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634B" w14:textId="5EB62AE7" w:rsidR="009976C3" w:rsidRPr="009976C3" w:rsidRDefault="009976C3" w:rsidP="009F5C96">
      <w:pPr>
        <w:pStyle w:val="a0"/>
        <w:shd w:val="clear" w:color="auto" w:fill="auto"/>
        <w:spacing w:before="0" w:line="240" w:lineRule="auto"/>
        <w:ind w:left="5904" w:firstLine="1296"/>
        <w:rPr>
          <w:rFonts w:ascii="Times New Roman" w:hAnsi="Times New Roman" w:cs="Times New Roman"/>
          <w:sz w:val="24"/>
          <w:szCs w:val="24"/>
          <w:lang w:val="lt-LT"/>
        </w:rPr>
      </w:pPr>
      <w:r w:rsidRPr="009976C3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66A3F881" w14:textId="77777777" w:rsidR="009976C3" w:rsidRPr="009976C3" w:rsidRDefault="009976C3" w:rsidP="009F5C96">
      <w:pPr>
        <w:pStyle w:val="a0"/>
        <w:shd w:val="clear" w:color="auto" w:fill="auto"/>
        <w:spacing w:before="0" w:line="240" w:lineRule="auto"/>
        <w:ind w:left="64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9976C3">
        <w:rPr>
          <w:rFonts w:ascii="Times New Roman" w:hAnsi="Times New Roman" w:cs="Times New Roman"/>
          <w:sz w:val="24"/>
          <w:szCs w:val="24"/>
          <w:lang w:val="lt-LT"/>
        </w:rPr>
        <w:t xml:space="preserve">Vilniaus Karoliniškių muzikos </w:t>
      </w:r>
    </w:p>
    <w:p w14:paraId="3B8158E9" w14:textId="77777777" w:rsidR="009976C3" w:rsidRPr="009976C3" w:rsidRDefault="009976C3" w:rsidP="009F5C96">
      <w:pPr>
        <w:pStyle w:val="a0"/>
        <w:shd w:val="clear" w:color="auto" w:fill="auto"/>
        <w:spacing w:before="0" w:line="240" w:lineRule="auto"/>
        <w:ind w:left="64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9976C3">
        <w:rPr>
          <w:rFonts w:ascii="Times New Roman" w:hAnsi="Times New Roman" w:cs="Times New Roman"/>
          <w:sz w:val="24"/>
          <w:szCs w:val="24"/>
          <w:lang w:val="lt-LT"/>
        </w:rPr>
        <w:t xml:space="preserve">mokyklos  direktoriaus 2026 m. </w:t>
      </w:r>
    </w:p>
    <w:p w14:paraId="6C3CB9A2" w14:textId="4CB9B275" w:rsidR="009976C3" w:rsidRPr="009976C3" w:rsidRDefault="009976C3" w:rsidP="009F5C96">
      <w:pPr>
        <w:pStyle w:val="a0"/>
        <w:shd w:val="clear" w:color="auto" w:fill="auto"/>
        <w:spacing w:before="0" w:line="240" w:lineRule="auto"/>
        <w:ind w:left="64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9976C3">
        <w:rPr>
          <w:rFonts w:ascii="Times New Roman" w:hAnsi="Times New Roman" w:cs="Times New Roman"/>
          <w:sz w:val="24"/>
          <w:szCs w:val="24"/>
          <w:lang w:val="lt-LT"/>
        </w:rPr>
        <w:t>gegužės</w:t>
      </w:r>
      <w:r w:rsidR="002364EB">
        <w:rPr>
          <w:rFonts w:ascii="Times New Roman" w:hAnsi="Times New Roman" w:cs="Times New Roman"/>
          <w:sz w:val="24"/>
          <w:szCs w:val="24"/>
          <w:lang w:val="lt-LT"/>
        </w:rPr>
        <w:t xml:space="preserve"> 21</w:t>
      </w:r>
      <w:r w:rsidRPr="009976C3">
        <w:rPr>
          <w:rFonts w:ascii="Times New Roman" w:hAnsi="Times New Roman" w:cs="Times New Roman"/>
          <w:sz w:val="24"/>
          <w:szCs w:val="24"/>
          <w:lang w:val="lt-LT"/>
        </w:rPr>
        <w:t xml:space="preserve">  d. įsakymu Nr. V-</w:t>
      </w:r>
      <w:r w:rsidR="009F5C96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2364EB">
        <w:rPr>
          <w:rFonts w:ascii="Times New Roman" w:hAnsi="Times New Roman" w:cs="Times New Roman"/>
          <w:sz w:val="24"/>
          <w:szCs w:val="24"/>
          <w:lang w:val="lt-LT"/>
        </w:rPr>
        <w:t>8</w:t>
      </w:r>
    </w:p>
    <w:p w14:paraId="296238EB" w14:textId="70AA77A1" w:rsidR="009976C3" w:rsidRPr="001E6BF4" w:rsidRDefault="009976C3" w:rsidP="00335693">
      <w:pPr>
        <w:jc w:val="center"/>
        <w:rPr>
          <w:b/>
          <w:sz w:val="26"/>
          <w:lang w:val="lt-LT"/>
        </w:rPr>
      </w:pPr>
    </w:p>
    <w:p w14:paraId="08CC1F8C" w14:textId="16467E26" w:rsidR="00C27114" w:rsidRPr="001920AB" w:rsidRDefault="006541F2" w:rsidP="00335693">
      <w:pPr>
        <w:jc w:val="center"/>
        <w:rPr>
          <w:b/>
          <w:sz w:val="26"/>
          <w:lang w:val="lt-LT"/>
        </w:rPr>
      </w:pPr>
      <w:r w:rsidRPr="001920AB">
        <w:rPr>
          <w:b/>
          <w:sz w:val="26"/>
          <w:lang w:val="lt-LT"/>
        </w:rPr>
        <w:t>Prašymas priimti mokytis į</w:t>
      </w:r>
    </w:p>
    <w:p w14:paraId="34C105DA" w14:textId="166F9F86" w:rsidR="000A73FA" w:rsidRPr="001920AB" w:rsidRDefault="006541F2">
      <w:pPr>
        <w:jc w:val="center"/>
        <w:rPr>
          <w:b/>
          <w:bCs/>
          <w:sz w:val="28"/>
          <w:szCs w:val="32"/>
          <w:lang w:val="lt-LT"/>
        </w:rPr>
      </w:pPr>
      <w:r w:rsidRPr="001920AB">
        <w:rPr>
          <w:b/>
          <w:bCs/>
          <w:sz w:val="28"/>
          <w:szCs w:val="32"/>
          <w:lang w:val="lt-LT"/>
        </w:rPr>
        <w:t>VILNIAUS KAROLINIŠKIŲ MUZIKOS MOKYKLĄ</w:t>
      </w:r>
    </w:p>
    <w:p w14:paraId="31F2AF8D" w14:textId="7B2AEB29" w:rsidR="001920AB" w:rsidRDefault="00DC4B36" w:rsidP="009976C3">
      <w:pPr>
        <w:jc w:val="center"/>
        <w:rPr>
          <w:lang w:val="lt-LT"/>
        </w:rPr>
      </w:pPr>
      <w:r w:rsidRPr="001920AB">
        <w:rPr>
          <w:lang w:val="lt-LT"/>
        </w:rPr>
        <w:t>20</w:t>
      </w:r>
      <w:r w:rsidR="009976C3">
        <w:rPr>
          <w:lang w:val="lt-LT"/>
        </w:rPr>
        <w:t>_____</w:t>
      </w:r>
      <w:r w:rsidRPr="001920AB">
        <w:rPr>
          <w:lang w:val="lt-LT"/>
        </w:rPr>
        <w:t xml:space="preserve"> m. ____________________ d.    Nr. ____________</w:t>
      </w:r>
    </w:p>
    <w:p w14:paraId="15CB7F0F" w14:textId="1E07F29A" w:rsidR="00C27114" w:rsidRPr="001920AB" w:rsidRDefault="00DC4B36">
      <w:pPr>
        <w:pStyle w:val="Antrat1"/>
        <w:rPr>
          <w:color w:val="auto"/>
          <w:lang w:val="lt-LT"/>
        </w:rPr>
      </w:pPr>
      <w:r w:rsidRPr="001920AB">
        <w:rPr>
          <w:color w:val="auto"/>
          <w:lang w:val="lt-LT"/>
        </w:rPr>
        <w:t>1. Prašymą teikiantis asmuo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297"/>
        <w:gridCol w:w="2858"/>
        <w:gridCol w:w="2286"/>
        <w:gridCol w:w="2861"/>
      </w:tblGrid>
      <w:tr w:rsidR="00BF13FF" w:rsidRPr="00BB3FCC" w14:paraId="4421D1BD" w14:textId="77777777" w:rsidTr="005A126B">
        <w:trPr>
          <w:cantSplit/>
          <w:jc w:val="center"/>
        </w:trPr>
        <w:tc>
          <w:tcPr>
            <w:tcW w:w="2297" w:type="dxa"/>
            <w:shd w:val="clear" w:color="auto" w:fill="EDEDED"/>
            <w:vAlign w:val="center"/>
          </w:tcPr>
          <w:p w14:paraId="3AD62031" w14:textId="77777777" w:rsidR="00BF13FF" w:rsidRPr="001920AB" w:rsidRDefault="00BF13FF" w:rsidP="00A04F82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Prašymą teikia</w:t>
            </w:r>
          </w:p>
        </w:tc>
        <w:tc>
          <w:tcPr>
            <w:tcW w:w="2858" w:type="dxa"/>
            <w:vAlign w:val="center"/>
          </w:tcPr>
          <w:p w14:paraId="439DC50D" w14:textId="6FA260A7" w:rsidR="00BF13FF" w:rsidRPr="001920AB" w:rsidRDefault="00BF13FF" w:rsidP="00A04F82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 vienas iš tėvų / globėjų / rūpintojų</w:t>
            </w:r>
            <w:r w:rsidRPr="001920AB">
              <w:rPr>
                <w:sz w:val="18"/>
                <w:lang w:val="lt-LT"/>
              </w:rPr>
              <w:br/>
              <w:t>☐ mokinys nuo 14</w:t>
            </w:r>
            <w:r w:rsidR="00E3162E" w:rsidRPr="001920AB">
              <w:rPr>
                <w:sz w:val="18"/>
                <w:lang w:val="lt-LT"/>
              </w:rPr>
              <w:t xml:space="preserve"> iki 18</w:t>
            </w:r>
            <w:r w:rsidRPr="001920AB">
              <w:rPr>
                <w:sz w:val="18"/>
                <w:lang w:val="lt-LT"/>
              </w:rPr>
              <w:t xml:space="preserve"> metų, turėdamas</w:t>
            </w:r>
            <w:r w:rsidR="00BE30A5" w:rsidRPr="001920AB">
              <w:rPr>
                <w:sz w:val="18"/>
                <w:lang w:val="lt-LT"/>
              </w:rPr>
              <w:t xml:space="preserve"> vieno iš </w:t>
            </w:r>
            <w:r w:rsidRPr="001920AB">
              <w:rPr>
                <w:sz w:val="18"/>
                <w:lang w:val="lt-LT"/>
              </w:rPr>
              <w:t xml:space="preserve">tėvų </w:t>
            </w:r>
            <w:r w:rsidR="00BE30A5" w:rsidRPr="001920AB">
              <w:rPr>
                <w:sz w:val="18"/>
                <w:lang w:val="lt-LT"/>
              </w:rPr>
              <w:t>(</w:t>
            </w:r>
            <w:r w:rsidRPr="001920AB">
              <w:rPr>
                <w:sz w:val="18"/>
                <w:lang w:val="lt-LT"/>
              </w:rPr>
              <w:t>rūpintojų</w:t>
            </w:r>
            <w:r w:rsidR="00BE30A5" w:rsidRPr="001920AB">
              <w:rPr>
                <w:sz w:val="18"/>
                <w:lang w:val="lt-LT"/>
              </w:rPr>
              <w:t>)</w:t>
            </w:r>
            <w:r w:rsidRPr="001920AB">
              <w:rPr>
                <w:sz w:val="18"/>
                <w:lang w:val="lt-LT"/>
              </w:rPr>
              <w:t xml:space="preserve"> sutikimą</w:t>
            </w:r>
            <w:r w:rsidRPr="001920AB">
              <w:rPr>
                <w:sz w:val="18"/>
                <w:lang w:val="lt-LT"/>
              </w:rPr>
              <w:br/>
              <w:t>☐ suaugęs asmuo savo vardu</w:t>
            </w:r>
          </w:p>
        </w:tc>
        <w:tc>
          <w:tcPr>
            <w:tcW w:w="2286" w:type="dxa"/>
            <w:shd w:val="clear" w:color="auto" w:fill="EDEDED"/>
            <w:vAlign w:val="center"/>
          </w:tcPr>
          <w:p w14:paraId="169D67FB" w14:textId="77777777" w:rsidR="00BF13FF" w:rsidRPr="001920AB" w:rsidRDefault="00BF13FF" w:rsidP="00A04F82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Ryšys su mokiniu</w:t>
            </w:r>
          </w:p>
        </w:tc>
        <w:tc>
          <w:tcPr>
            <w:tcW w:w="2861" w:type="dxa"/>
            <w:vAlign w:val="center"/>
          </w:tcPr>
          <w:p w14:paraId="2FAABD02" w14:textId="77777777" w:rsidR="00BF13FF" w:rsidRPr="001920AB" w:rsidRDefault="00BF13FF" w:rsidP="00A04F82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 mama ☐ tėtis ☐ globėjas (-a)</w:t>
            </w:r>
            <w:r w:rsidRPr="001920AB">
              <w:rPr>
                <w:sz w:val="18"/>
                <w:lang w:val="lt-LT"/>
              </w:rPr>
              <w:br/>
              <w:t>☐ rūpintojas (-a) ☐ pats asmuo</w:t>
            </w:r>
          </w:p>
        </w:tc>
      </w:tr>
      <w:tr w:rsidR="002E6C2C" w:rsidRPr="001920AB" w14:paraId="5E3E0E66" w14:textId="77777777" w:rsidTr="005A791A">
        <w:trPr>
          <w:cantSplit/>
          <w:jc w:val="center"/>
        </w:trPr>
        <w:tc>
          <w:tcPr>
            <w:tcW w:w="2297" w:type="dxa"/>
            <w:shd w:val="clear" w:color="auto" w:fill="EDEDED"/>
            <w:vAlign w:val="center"/>
          </w:tcPr>
          <w:p w14:paraId="60781B98" w14:textId="77777777" w:rsidR="002E6C2C" w:rsidRPr="001920AB" w:rsidRDefault="002E6C2C" w:rsidP="00A04F82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Vardas, pavardė</w:t>
            </w:r>
          </w:p>
        </w:tc>
        <w:tc>
          <w:tcPr>
            <w:tcW w:w="8005" w:type="dxa"/>
            <w:gridSpan w:val="3"/>
            <w:vAlign w:val="center"/>
          </w:tcPr>
          <w:p w14:paraId="6D4A80DA" w14:textId="77777777" w:rsidR="002E6C2C" w:rsidRPr="001920AB" w:rsidRDefault="002E6C2C" w:rsidP="00A04F82">
            <w:pPr>
              <w:rPr>
                <w:lang w:val="lt-LT"/>
              </w:rPr>
            </w:pPr>
          </w:p>
        </w:tc>
      </w:tr>
      <w:tr w:rsidR="00BF13FF" w:rsidRPr="001920AB" w14:paraId="26C7A96F" w14:textId="77777777" w:rsidTr="005A126B">
        <w:trPr>
          <w:cantSplit/>
          <w:jc w:val="center"/>
        </w:trPr>
        <w:tc>
          <w:tcPr>
            <w:tcW w:w="2297" w:type="dxa"/>
            <w:shd w:val="clear" w:color="auto" w:fill="EDEDED"/>
            <w:vAlign w:val="center"/>
          </w:tcPr>
          <w:p w14:paraId="0DBB4BC7" w14:textId="77777777" w:rsidR="00BF13FF" w:rsidRPr="001920AB" w:rsidRDefault="00BF13FF" w:rsidP="00A04F82">
            <w:pPr>
              <w:rPr>
                <w:b/>
                <w:sz w:val="18"/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 xml:space="preserve">El. </w:t>
            </w:r>
            <w:r w:rsidR="005A126B" w:rsidRPr="001920AB">
              <w:rPr>
                <w:b/>
                <w:sz w:val="18"/>
                <w:lang w:val="lt-LT"/>
              </w:rPr>
              <w:t>Pastas</w:t>
            </w:r>
          </w:p>
          <w:p w14:paraId="6556DA45" w14:textId="77777777" w:rsidR="005A126B" w:rsidRPr="001920AB" w:rsidRDefault="005A126B" w:rsidP="00A04F82">
            <w:pPr>
              <w:rPr>
                <w:lang w:val="lt-LT"/>
              </w:rPr>
            </w:pPr>
          </w:p>
        </w:tc>
        <w:tc>
          <w:tcPr>
            <w:tcW w:w="2858" w:type="dxa"/>
            <w:vAlign w:val="center"/>
          </w:tcPr>
          <w:p w14:paraId="5000861F" w14:textId="77777777" w:rsidR="00BF13FF" w:rsidRPr="001920AB" w:rsidRDefault="00BF13FF" w:rsidP="00A04F82">
            <w:pPr>
              <w:rPr>
                <w:lang w:val="lt-LT"/>
              </w:rPr>
            </w:pPr>
          </w:p>
        </w:tc>
        <w:tc>
          <w:tcPr>
            <w:tcW w:w="2286" w:type="dxa"/>
            <w:shd w:val="clear" w:color="auto" w:fill="EDEDED"/>
            <w:vAlign w:val="center"/>
          </w:tcPr>
          <w:p w14:paraId="3F26332C" w14:textId="77777777" w:rsidR="00BF13FF" w:rsidRPr="001920AB" w:rsidRDefault="00BF13FF" w:rsidP="00A04F82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Telefono Nr.</w:t>
            </w:r>
          </w:p>
        </w:tc>
        <w:tc>
          <w:tcPr>
            <w:tcW w:w="2861" w:type="dxa"/>
            <w:vAlign w:val="center"/>
          </w:tcPr>
          <w:p w14:paraId="3785E5A5" w14:textId="77777777" w:rsidR="00BF13FF" w:rsidRPr="001920AB" w:rsidRDefault="00BF13FF" w:rsidP="00A04F82">
            <w:pPr>
              <w:rPr>
                <w:lang w:val="lt-LT"/>
              </w:rPr>
            </w:pPr>
          </w:p>
        </w:tc>
      </w:tr>
      <w:tr w:rsidR="00BE30A5" w:rsidRPr="001920AB" w14:paraId="06D9F980" w14:textId="77777777" w:rsidTr="00C02463">
        <w:trPr>
          <w:cantSplit/>
          <w:jc w:val="center"/>
        </w:trPr>
        <w:tc>
          <w:tcPr>
            <w:tcW w:w="2297" w:type="dxa"/>
            <w:shd w:val="clear" w:color="auto" w:fill="EDEDED"/>
            <w:vAlign w:val="center"/>
          </w:tcPr>
          <w:p w14:paraId="54BBCD88" w14:textId="77777777" w:rsidR="00BE30A5" w:rsidRPr="001920AB" w:rsidRDefault="00BE30A5" w:rsidP="00A04F82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Adresas korespondencijai, jei reikia</w:t>
            </w:r>
          </w:p>
        </w:tc>
        <w:tc>
          <w:tcPr>
            <w:tcW w:w="8005" w:type="dxa"/>
            <w:gridSpan w:val="3"/>
            <w:vAlign w:val="center"/>
          </w:tcPr>
          <w:p w14:paraId="43C8BBD0" w14:textId="77777777" w:rsidR="00BE30A5" w:rsidRPr="001920AB" w:rsidRDefault="00BE30A5" w:rsidP="00A04F82">
            <w:pPr>
              <w:rPr>
                <w:lang w:val="lt-LT"/>
              </w:rPr>
            </w:pPr>
          </w:p>
        </w:tc>
      </w:tr>
    </w:tbl>
    <w:p w14:paraId="73455C4B" w14:textId="77777777" w:rsidR="00C27114" w:rsidRPr="001920AB" w:rsidRDefault="00DC4B36">
      <w:pPr>
        <w:pStyle w:val="Antrat1"/>
        <w:rPr>
          <w:color w:val="auto"/>
          <w:lang w:val="lt-LT"/>
        </w:rPr>
      </w:pPr>
      <w:r w:rsidRPr="001920AB">
        <w:rPr>
          <w:color w:val="auto"/>
          <w:lang w:val="lt-LT"/>
        </w:rPr>
        <w:t>2. Mokinio / stojančiojo duomenys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277"/>
        <w:gridCol w:w="2874"/>
        <w:gridCol w:w="2279"/>
        <w:gridCol w:w="2872"/>
      </w:tblGrid>
      <w:tr w:rsidR="00C27114" w:rsidRPr="001920AB" w14:paraId="5587C8FE" w14:textId="77777777" w:rsidTr="005A126B">
        <w:trPr>
          <w:cantSplit/>
          <w:jc w:val="center"/>
        </w:trPr>
        <w:tc>
          <w:tcPr>
            <w:tcW w:w="2277" w:type="dxa"/>
            <w:shd w:val="clear" w:color="auto" w:fill="EDEDED"/>
            <w:vAlign w:val="center"/>
          </w:tcPr>
          <w:p w14:paraId="46F29D4F" w14:textId="77777777" w:rsidR="00C27114" w:rsidRPr="001920AB" w:rsidRDefault="00DC4B36">
            <w:pPr>
              <w:rPr>
                <w:b/>
                <w:sz w:val="18"/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Vardas, pavardė</w:t>
            </w:r>
          </w:p>
          <w:p w14:paraId="6489C779" w14:textId="77777777" w:rsidR="005A126B" w:rsidRPr="001920AB" w:rsidRDefault="005A126B">
            <w:pPr>
              <w:rPr>
                <w:lang w:val="lt-LT"/>
              </w:rPr>
            </w:pPr>
          </w:p>
        </w:tc>
        <w:tc>
          <w:tcPr>
            <w:tcW w:w="2874" w:type="dxa"/>
            <w:vAlign w:val="center"/>
          </w:tcPr>
          <w:p w14:paraId="14B65CC1" w14:textId="77777777" w:rsidR="00C27114" w:rsidRPr="001920AB" w:rsidRDefault="00C27114">
            <w:pPr>
              <w:rPr>
                <w:lang w:val="lt-LT"/>
              </w:rPr>
            </w:pPr>
          </w:p>
        </w:tc>
        <w:tc>
          <w:tcPr>
            <w:tcW w:w="2279" w:type="dxa"/>
            <w:shd w:val="clear" w:color="auto" w:fill="EDEDED"/>
            <w:vAlign w:val="center"/>
          </w:tcPr>
          <w:p w14:paraId="33110BE4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Asmens kodas</w:t>
            </w:r>
          </w:p>
        </w:tc>
        <w:tc>
          <w:tcPr>
            <w:tcW w:w="2872" w:type="dxa"/>
            <w:vAlign w:val="center"/>
          </w:tcPr>
          <w:p w14:paraId="3001F103" w14:textId="77777777" w:rsidR="00C27114" w:rsidRPr="001920AB" w:rsidRDefault="00C27114">
            <w:pPr>
              <w:rPr>
                <w:lang w:val="lt-LT"/>
              </w:rPr>
            </w:pPr>
          </w:p>
        </w:tc>
      </w:tr>
      <w:tr w:rsidR="000812F2" w:rsidRPr="001920AB" w14:paraId="1EF14FC2" w14:textId="77777777" w:rsidTr="003E6884">
        <w:trPr>
          <w:cantSplit/>
          <w:jc w:val="center"/>
        </w:trPr>
        <w:tc>
          <w:tcPr>
            <w:tcW w:w="10302" w:type="dxa"/>
            <w:gridSpan w:val="4"/>
            <w:shd w:val="clear" w:color="auto" w:fill="EDEDED"/>
            <w:vAlign w:val="center"/>
          </w:tcPr>
          <w:p w14:paraId="66013B6C" w14:textId="77777777" w:rsidR="000812F2" w:rsidRPr="001920AB" w:rsidRDefault="000812F2" w:rsidP="000812F2">
            <w:pPr>
              <w:rPr>
                <w:sz w:val="18"/>
                <w:lang w:val="lt-LT"/>
              </w:rPr>
            </w:pPr>
            <w:r w:rsidRPr="001920AB">
              <w:rPr>
                <w:sz w:val="18"/>
                <w:lang w:val="lt-LT"/>
              </w:rPr>
              <w:t>Gyvenamoji vieta deklaruota Vilniaus m. savivaldybėje</w:t>
            </w:r>
          </w:p>
          <w:p w14:paraId="5851876F" w14:textId="77777777" w:rsidR="000812F2" w:rsidRPr="001920AB" w:rsidRDefault="000812F2" w:rsidP="000812F2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 xml:space="preserve">TAIP </w:t>
            </w:r>
            <w:r w:rsidRPr="001920AB">
              <w:rPr>
                <w:rFonts w:ascii="Segoe UI Symbol" w:hAnsi="Segoe UI Symbol" w:cs="Segoe UI Symbol"/>
                <w:sz w:val="18"/>
                <w:lang w:val="lt-LT"/>
              </w:rPr>
              <w:t>☐</w:t>
            </w:r>
            <w:r w:rsidRPr="001920AB">
              <w:rPr>
                <w:sz w:val="18"/>
                <w:lang w:val="lt-LT"/>
              </w:rPr>
              <w:t xml:space="preserve"> NE </w:t>
            </w:r>
            <w:r w:rsidRPr="001920AB">
              <w:rPr>
                <w:rFonts w:ascii="Segoe UI Symbol" w:hAnsi="Segoe UI Symbol" w:cs="Segoe UI Symbol"/>
                <w:sz w:val="18"/>
                <w:lang w:val="lt-LT"/>
              </w:rPr>
              <w:t>☐</w:t>
            </w:r>
          </w:p>
          <w:p w14:paraId="1F7D2496" w14:textId="77777777" w:rsidR="000812F2" w:rsidRPr="001920AB" w:rsidRDefault="000812F2" w:rsidP="000812F2">
            <w:pPr>
              <w:rPr>
                <w:lang w:val="lt-LT"/>
              </w:rPr>
            </w:pPr>
          </w:p>
        </w:tc>
      </w:tr>
      <w:tr w:rsidR="00C27114" w:rsidRPr="001920AB" w14:paraId="6D6BAC31" w14:textId="77777777" w:rsidTr="005A126B">
        <w:trPr>
          <w:cantSplit/>
          <w:jc w:val="center"/>
        </w:trPr>
        <w:tc>
          <w:tcPr>
            <w:tcW w:w="2277" w:type="dxa"/>
            <w:shd w:val="clear" w:color="auto" w:fill="EDEDED"/>
            <w:vAlign w:val="center"/>
          </w:tcPr>
          <w:p w14:paraId="2A8D80F9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Jei atvyksta iš kitos to paties tipo</w:t>
            </w:r>
            <w:r w:rsidR="00252BD6" w:rsidRPr="001920AB">
              <w:rPr>
                <w:b/>
                <w:sz w:val="18"/>
                <w:lang w:val="lt-LT"/>
              </w:rPr>
              <w:t xml:space="preserve"> formalųjį švietimą papildančio ugdymo (toliau </w:t>
            </w:r>
            <w:r w:rsidR="00154379" w:rsidRPr="001920AB">
              <w:rPr>
                <w:b/>
                <w:sz w:val="18"/>
                <w:lang w:val="lt-LT"/>
              </w:rPr>
              <w:t>–</w:t>
            </w:r>
            <w:r w:rsidR="00252BD6" w:rsidRPr="001920AB">
              <w:rPr>
                <w:b/>
                <w:sz w:val="18"/>
                <w:lang w:val="lt-LT"/>
              </w:rPr>
              <w:t xml:space="preserve"> </w:t>
            </w:r>
            <w:r w:rsidRPr="001920AB">
              <w:rPr>
                <w:b/>
                <w:sz w:val="18"/>
                <w:lang w:val="lt-LT"/>
              </w:rPr>
              <w:t>FŠPU</w:t>
            </w:r>
            <w:r w:rsidR="00154379" w:rsidRPr="001920AB">
              <w:rPr>
                <w:b/>
                <w:sz w:val="18"/>
                <w:lang w:val="lt-LT"/>
              </w:rPr>
              <w:t>)</w:t>
            </w:r>
            <w:r w:rsidRPr="001920AB">
              <w:rPr>
                <w:b/>
                <w:sz w:val="18"/>
                <w:lang w:val="lt-LT"/>
              </w:rPr>
              <w:t xml:space="preserve"> įstaigos</w:t>
            </w:r>
          </w:p>
        </w:tc>
        <w:tc>
          <w:tcPr>
            <w:tcW w:w="2874" w:type="dxa"/>
            <w:vAlign w:val="center"/>
          </w:tcPr>
          <w:p w14:paraId="11998C7A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 pridedama pažyma apie mokymosi rezultatus</w:t>
            </w:r>
            <w:r w:rsidR="004466D1" w:rsidRPr="001920AB">
              <w:rPr>
                <w:sz w:val="18"/>
                <w:lang w:val="lt-LT"/>
              </w:rPr>
              <w:t>*</w:t>
            </w:r>
            <w:r w:rsidRPr="001920AB">
              <w:rPr>
                <w:sz w:val="18"/>
                <w:lang w:val="lt-LT"/>
              </w:rPr>
              <w:br/>
            </w:r>
          </w:p>
        </w:tc>
        <w:tc>
          <w:tcPr>
            <w:tcW w:w="2279" w:type="dxa"/>
            <w:shd w:val="clear" w:color="auto" w:fill="EDEDED"/>
            <w:vAlign w:val="center"/>
          </w:tcPr>
          <w:p w14:paraId="4AAEEAC1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Ankstesnė meninė patirtis</w:t>
            </w:r>
          </w:p>
        </w:tc>
        <w:tc>
          <w:tcPr>
            <w:tcW w:w="2872" w:type="dxa"/>
            <w:vAlign w:val="center"/>
          </w:tcPr>
          <w:p w14:paraId="3370BE10" w14:textId="77777777" w:rsidR="00154379" w:rsidRPr="001920AB" w:rsidRDefault="00154379">
            <w:pPr>
              <w:rPr>
                <w:sz w:val="18"/>
                <w:szCs w:val="18"/>
                <w:lang w:val="lt-LT"/>
              </w:rPr>
            </w:pPr>
            <w:r w:rsidRPr="001920AB">
              <w:rPr>
                <w:rFonts w:ascii="Segoe UI Symbol" w:hAnsi="Segoe UI Symbol" w:cs="Segoe UI Symbol"/>
                <w:sz w:val="18"/>
                <w:szCs w:val="18"/>
                <w:lang w:val="lt-LT"/>
              </w:rPr>
              <w:t>☐</w:t>
            </w:r>
            <w:r w:rsidRPr="001920AB">
              <w:rPr>
                <w:sz w:val="18"/>
                <w:szCs w:val="18"/>
                <w:lang w:val="lt-LT"/>
              </w:rPr>
              <w:t xml:space="preserve"> Nėra (pradedantysis)</w:t>
            </w:r>
          </w:p>
          <w:p w14:paraId="07383E63" w14:textId="77777777" w:rsidR="00154379" w:rsidRPr="001920AB" w:rsidRDefault="00154379">
            <w:pPr>
              <w:rPr>
                <w:sz w:val="18"/>
                <w:szCs w:val="18"/>
                <w:lang w:val="lt-LT"/>
              </w:rPr>
            </w:pPr>
            <w:r w:rsidRPr="001920AB">
              <w:rPr>
                <w:rFonts w:ascii="Segoe UI Symbol" w:hAnsi="Segoe UI Symbol" w:cs="Segoe UI Symbol"/>
                <w:sz w:val="18"/>
                <w:szCs w:val="18"/>
                <w:lang w:val="lt-LT"/>
              </w:rPr>
              <w:t>☐</w:t>
            </w:r>
            <w:r w:rsidRPr="001920AB">
              <w:rPr>
                <w:sz w:val="18"/>
                <w:szCs w:val="18"/>
                <w:lang w:val="lt-LT"/>
              </w:rPr>
              <w:t xml:space="preserve"> Neformalusis </w:t>
            </w:r>
            <w:r w:rsidRPr="001920AB">
              <w:rPr>
                <w:rFonts w:cs="Arial"/>
                <w:sz w:val="18"/>
                <w:szCs w:val="18"/>
                <w:lang w:val="lt-LT"/>
              </w:rPr>
              <w:t>š</w:t>
            </w:r>
            <w:r w:rsidRPr="001920AB">
              <w:rPr>
                <w:sz w:val="18"/>
                <w:szCs w:val="18"/>
                <w:lang w:val="lt-LT"/>
              </w:rPr>
              <w:t>vietimas (b</w:t>
            </w:r>
            <w:r w:rsidRPr="001920AB">
              <w:rPr>
                <w:rFonts w:cs="Arial"/>
                <w:sz w:val="18"/>
                <w:szCs w:val="18"/>
                <w:lang w:val="lt-LT"/>
              </w:rPr>
              <w:t>ū</w:t>
            </w:r>
            <w:r w:rsidRPr="001920AB">
              <w:rPr>
                <w:sz w:val="18"/>
                <w:szCs w:val="18"/>
                <w:lang w:val="lt-LT"/>
              </w:rPr>
              <w:t xml:space="preserve">reliai, studijos) </w:t>
            </w:r>
          </w:p>
          <w:p w14:paraId="13BE15E3" w14:textId="77777777" w:rsidR="00C27114" w:rsidRPr="001920AB" w:rsidRDefault="00154379">
            <w:pPr>
              <w:rPr>
                <w:sz w:val="18"/>
                <w:szCs w:val="18"/>
                <w:lang w:val="lt-LT"/>
              </w:rPr>
            </w:pPr>
            <w:r w:rsidRPr="001920AB">
              <w:rPr>
                <w:rFonts w:ascii="Segoe UI Symbol" w:hAnsi="Segoe UI Symbol" w:cs="Segoe UI Symbol"/>
                <w:sz w:val="18"/>
                <w:szCs w:val="18"/>
                <w:lang w:val="lt-LT"/>
              </w:rPr>
              <w:t>☐</w:t>
            </w:r>
            <w:r w:rsidRPr="001920AB">
              <w:rPr>
                <w:sz w:val="18"/>
                <w:szCs w:val="18"/>
                <w:lang w:val="lt-LT"/>
              </w:rPr>
              <w:t xml:space="preserve"> Formal</w:t>
            </w:r>
            <w:r w:rsidRPr="001920AB">
              <w:rPr>
                <w:rFonts w:cs="Arial"/>
                <w:sz w:val="18"/>
                <w:szCs w:val="18"/>
                <w:lang w:val="lt-LT"/>
              </w:rPr>
              <w:t>ų</w:t>
            </w:r>
            <w:r w:rsidRPr="001920AB">
              <w:rPr>
                <w:sz w:val="18"/>
                <w:szCs w:val="18"/>
                <w:lang w:val="lt-LT"/>
              </w:rPr>
              <w:t>j</w:t>
            </w:r>
            <w:r w:rsidRPr="001920AB">
              <w:rPr>
                <w:rFonts w:cs="Arial"/>
                <w:sz w:val="18"/>
                <w:szCs w:val="18"/>
                <w:lang w:val="lt-LT"/>
              </w:rPr>
              <w:t>į</w:t>
            </w:r>
            <w:r w:rsidRPr="001920AB">
              <w:rPr>
                <w:sz w:val="18"/>
                <w:szCs w:val="18"/>
                <w:lang w:val="lt-LT"/>
              </w:rPr>
              <w:t xml:space="preserve"> </w:t>
            </w:r>
            <w:r w:rsidRPr="001920AB">
              <w:rPr>
                <w:rFonts w:cs="Arial"/>
                <w:sz w:val="18"/>
                <w:szCs w:val="18"/>
                <w:lang w:val="lt-LT"/>
              </w:rPr>
              <w:t>š</w:t>
            </w:r>
            <w:r w:rsidRPr="001920AB">
              <w:rPr>
                <w:sz w:val="18"/>
                <w:szCs w:val="18"/>
                <w:lang w:val="lt-LT"/>
              </w:rPr>
              <w:t>vietim</w:t>
            </w:r>
            <w:r w:rsidRPr="001920AB">
              <w:rPr>
                <w:rFonts w:cs="Arial"/>
                <w:sz w:val="18"/>
                <w:szCs w:val="18"/>
                <w:lang w:val="lt-LT"/>
              </w:rPr>
              <w:t>ą</w:t>
            </w:r>
            <w:r w:rsidRPr="001920AB">
              <w:rPr>
                <w:sz w:val="18"/>
                <w:szCs w:val="18"/>
                <w:lang w:val="lt-LT"/>
              </w:rPr>
              <w:t xml:space="preserve"> papildantis ugdymas (kita meno ar muzikos mokykla)</w:t>
            </w:r>
          </w:p>
          <w:p w14:paraId="7E5A6899" w14:textId="77777777" w:rsidR="00154379" w:rsidRPr="001920AB" w:rsidRDefault="00154379">
            <w:pPr>
              <w:rPr>
                <w:lang w:val="lt-LT"/>
              </w:rPr>
            </w:pPr>
            <w:r w:rsidRPr="001920AB">
              <w:rPr>
                <w:rFonts w:ascii="Segoe UI Symbol" w:hAnsi="Segoe UI Symbol" w:cs="Segoe UI Symbol"/>
                <w:sz w:val="18"/>
                <w:szCs w:val="18"/>
                <w:lang w:val="lt-LT"/>
              </w:rPr>
              <w:t>☐</w:t>
            </w:r>
            <w:r w:rsidRPr="001920AB">
              <w:rPr>
                <w:sz w:val="18"/>
                <w:szCs w:val="18"/>
                <w:lang w:val="lt-LT"/>
              </w:rPr>
              <w:t xml:space="preserve"> Individualus mokymasis (privatūs mokytojai)</w:t>
            </w:r>
          </w:p>
        </w:tc>
      </w:tr>
    </w:tbl>
    <w:p w14:paraId="56B9C252" w14:textId="77777777" w:rsidR="00B60871" w:rsidRPr="001920AB" w:rsidRDefault="00645EC0">
      <w:pPr>
        <w:rPr>
          <w:i/>
          <w:sz w:val="18"/>
          <w:szCs w:val="18"/>
          <w:lang w:val="lt-LT"/>
        </w:rPr>
      </w:pPr>
      <w:r w:rsidRPr="001920AB">
        <w:rPr>
          <w:i/>
          <w:sz w:val="18"/>
          <w:szCs w:val="18"/>
          <w:lang w:val="lt-LT"/>
        </w:rPr>
        <w:t>* Pažyma nereikalaujama iš pradedančiųjų (pirmokų), kurie anksčiau niekur nesimokė</w:t>
      </w:r>
    </w:p>
    <w:p w14:paraId="2F609AA2" w14:textId="77777777" w:rsidR="00C27114" w:rsidRPr="001920AB" w:rsidRDefault="00DC4B36">
      <w:pPr>
        <w:pStyle w:val="Antrat1"/>
        <w:rPr>
          <w:color w:val="auto"/>
          <w:lang w:val="lt-LT"/>
        </w:rPr>
      </w:pPr>
      <w:r w:rsidRPr="001920AB">
        <w:rPr>
          <w:color w:val="auto"/>
          <w:lang w:val="lt-LT"/>
        </w:rPr>
        <w:t>3. Pageidaujama ugdymo programa ir pagrindinis meninis dalykas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936"/>
        <w:gridCol w:w="2245"/>
        <w:gridCol w:w="2867"/>
      </w:tblGrid>
      <w:tr w:rsidR="00B60871" w:rsidRPr="001920AB" w14:paraId="6203AACC" w14:textId="77777777" w:rsidTr="00B60871">
        <w:trPr>
          <w:cantSplit/>
          <w:jc w:val="center"/>
        </w:trPr>
        <w:tc>
          <w:tcPr>
            <w:tcW w:w="2254" w:type="dxa"/>
            <w:shd w:val="clear" w:color="auto" w:fill="EDEDED"/>
            <w:vAlign w:val="center"/>
          </w:tcPr>
          <w:p w14:paraId="50BB434A" w14:textId="77777777" w:rsidR="00230902" w:rsidRPr="001920AB" w:rsidRDefault="00B60871" w:rsidP="00203499">
            <w:pPr>
              <w:rPr>
                <w:b/>
                <w:lang w:val="lt-LT"/>
              </w:rPr>
            </w:pPr>
            <w:r w:rsidRPr="001920AB">
              <w:rPr>
                <w:b/>
                <w:lang w:val="lt-LT"/>
              </w:rPr>
              <w:t>Pageidaujama programa</w:t>
            </w:r>
          </w:p>
          <w:p w14:paraId="28190056" w14:textId="7B87D157" w:rsidR="00B60871" w:rsidRPr="001920AB" w:rsidRDefault="00B60871" w:rsidP="00203499">
            <w:pPr>
              <w:rPr>
                <w:b/>
                <w:lang w:val="lt-LT"/>
              </w:rPr>
            </w:pPr>
          </w:p>
        </w:tc>
        <w:tc>
          <w:tcPr>
            <w:tcW w:w="2936" w:type="dxa"/>
            <w:vAlign w:val="center"/>
          </w:tcPr>
          <w:p w14:paraId="622EA1A8" w14:textId="11433FF2" w:rsidR="00B60871" w:rsidRPr="001920AB" w:rsidRDefault="00B60871" w:rsidP="00B60871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 ankstyvasis ugdymas</w:t>
            </w:r>
            <w:r w:rsidRPr="001920AB">
              <w:rPr>
                <w:sz w:val="18"/>
                <w:lang w:val="lt-LT"/>
              </w:rPr>
              <w:br/>
              <w:t>☐ pradinis ugdymas</w:t>
            </w:r>
            <w:r w:rsidRPr="001920AB">
              <w:rPr>
                <w:sz w:val="18"/>
                <w:lang w:val="lt-LT"/>
              </w:rPr>
              <w:br/>
              <w:t>☐ pagrindinis ugdymas</w:t>
            </w:r>
            <w:r w:rsidRPr="001920AB">
              <w:rPr>
                <w:sz w:val="18"/>
                <w:lang w:val="lt-LT"/>
              </w:rPr>
              <w:br/>
              <w:t xml:space="preserve">☐ kryptingas </w:t>
            </w:r>
            <w:r w:rsidR="006F20E9">
              <w:rPr>
                <w:sz w:val="18"/>
                <w:lang w:val="lt-LT"/>
              </w:rPr>
              <w:t>meni</w:t>
            </w:r>
            <w:r w:rsidRPr="001920AB">
              <w:rPr>
                <w:sz w:val="18"/>
                <w:lang w:val="lt-LT"/>
              </w:rPr>
              <w:t>nis ugdymas</w:t>
            </w:r>
            <w:r w:rsidRPr="001920AB">
              <w:rPr>
                <w:sz w:val="18"/>
                <w:lang w:val="lt-LT"/>
              </w:rPr>
              <w:br/>
              <w:t xml:space="preserve">☐ </w:t>
            </w:r>
            <w:r w:rsidR="006F20E9">
              <w:rPr>
                <w:sz w:val="18"/>
                <w:lang w:val="lt-LT"/>
              </w:rPr>
              <w:t>neformalusis ugdymas</w:t>
            </w:r>
            <w:r w:rsidRPr="001920AB">
              <w:rPr>
                <w:sz w:val="18"/>
                <w:lang w:val="lt-LT"/>
              </w:rPr>
              <w:br/>
              <w:t xml:space="preserve">☐ </w:t>
            </w:r>
            <w:r w:rsidR="002C3424" w:rsidRPr="001920AB">
              <w:rPr>
                <w:sz w:val="18"/>
                <w:lang w:val="lt-LT"/>
              </w:rPr>
              <w:t xml:space="preserve">suaugusiųjų </w:t>
            </w:r>
            <w:r w:rsidR="006541F2">
              <w:rPr>
                <w:sz w:val="18"/>
                <w:lang w:val="lt-LT"/>
              </w:rPr>
              <w:t>meninis ugdymas</w:t>
            </w:r>
          </w:p>
        </w:tc>
        <w:tc>
          <w:tcPr>
            <w:tcW w:w="2245" w:type="dxa"/>
            <w:shd w:val="clear" w:color="auto" w:fill="EDEDED"/>
            <w:vAlign w:val="center"/>
          </w:tcPr>
          <w:p w14:paraId="31FC8FA3" w14:textId="77777777" w:rsidR="00B60871" w:rsidRPr="001920AB" w:rsidRDefault="00B60871" w:rsidP="00B60871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 xml:space="preserve">Pagrindinis meninis dalykas / instrumentas </w:t>
            </w:r>
          </w:p>
        </w:tc>
        <w:tc>
          <w:tcPr>
            <w:tcW w:w="2867" w:type="dxa"/>
            <w:vAlign w:val="center"/>
          </w:tcPr>
          <w:p w14:paraId="411F1F61" w14:textId="77777777" w:rsidR="00B60871" w:rsidRPr="001920AB" w:rsidRDefault="00B60871" w:rsidP="00B60871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1 pasirinkimas: __________________________</w:t>
            </w:r>
            <w:r w:rsidRPr="001920AB">
              <w:rPr>
                <w:sz w:val="18"/>
                <w:lang w:val="lt-LT"/>
              </w:rPr>
              <w:br/>
              <w:t>2 pasirinkimas: __________________________</w:t>
            </w:r>
            <w:r w:rsidRPr="001920AB">
              <w:rPr>
                <w:sz w:val="18"/>
                <w:lang w:val="lt-LT"/>
              </w:rPr>
              <w:br/>
              <w:t>3 pasirinkimas: __________________________</w:t>
            </w:r>
          </w:p>
        </w:tc>
      </w:tr>
      <w:tr w:rsidR="00B60871" w:rsidRPr="001920AB" w14:paraId="3EAA9726" w14:textId="77777777" w:rsidTr="00F0002D">
        <w:trPr>
          <w:cantSplit/>
          <w:jc w:val="center"/>
        </w:trPr>
        <w:tc>
          <w:tcPr>
            <w:tcW w:w="2254" w:type="dxa"/>
            <w:shd w:val="clear" w:color="auto" w:fill="EDEDED"/>
          </w:tcPr>
          <w:p w14:paraId="209A3E3B" w14:textId="77777777" w:rsidR="00230902" w:rsidRPr="001920AB" w:rsidRDefault="00B60871" w:rsidP="00B60871">
            <w:pPr>
              <w:rPr>
                <w:b/>
                <w:lang w:val="lt-LT"/>
              </w:rPr>
            </w:pPr>
            <w:r w:rsidRPr="001920AB">
              <w:rPr>
                <w:b/>
                <w:lang w:val="lt-LT"/>
              </w:rPr>
              <w:t>Pageidaujamas mokytojas</w:t>
            </w:r>
            <w:r w:rsidR="005A01BA" w:rsidRPr="001920AB">
              <w:rPr>
                <w:b/>
                <w:lang w:val="lt-LT"/>
              </w:rPr>
              <w:t xml:space="preserve"> </w:t>
            </w:r>
          </w:p>
          <w:p w14:paraId="6C8EC5B0" w14:textId="77777777" w:rsidR="00154379" w:rsidRPr="001920AB" w:rsidRDefault="00154379" w:rsidP="001920AB">
            <w:pPr>
              <w:rPr>
                <w:i/>
                <w:lang w:val="lt-LT"/>
              </w:rPr>
            </w:pPr>
          </w:p>
        </w:tc>
        <w:tc>
          <w:tcPr>
            <w:tcW w:w="2936" w:type="dxa"/>
          </w:tcPr>
          <w:p w14:paraId="3C42D6C4" w14:textId="77777777" w:rsidR="00B60871" w:rsidRPr="001920AB" w:rsidRDefault="00B60871" w:rsidP="00B60871">
            <w:pPr>
              <w:rPr>
                <w:lang w:val="lt-LT"/>
              </w:rPr>
            </w:pPr>
          </w:p>
        </w:tc>
        <w:tc>
          <w:tcPr>
            <w:tcW w:w="2245" w:type="dxa"/>
            <w:shd w:val="clear" w:color="auto" w:fill="EDEDED"/>
            <w:vAlign w:val="center"/>
          </w:tcPr>
          <w:p w14:paraId="0079B77D" w14:textId="77777777" w:rsidR="00154379" w:rsidRDefault="00B60871" w:rsidP="001920AB">
            <w:pPr>
              <w:rPr>
                <w:bCs/>
                <w:i/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Pageidaujama klasė / ugdymo metai</w:t>
            </w:r>
            <w:r w:rsidR="00203499" w:rsidRPr="001920AB">
              <w:rPr>
                <w:b/>
                <w:sz w:val="18"/>
                <w:lang w:val="lt-LT"/>
              </w:rPr>
              <w:t xml:space="preserve"> </w:t>
            </w:r>
          </w:p>
          <w:p w14:paraId="0F78BC80" w14:textId="247703C6" w:rsidR="001920AB" w:rsidRPr="001920AB" w:rsidRDefault="001920AB" w:rsidP="001920AB">
            <w:pPr>
              <w:rPr>
                <w:i/>
                <w:lang w:val="lt-LT"/>
              </w:rPr>
            </w:pPr>
          </w:p>
        </w:tc>
        <w:tc>
          <w:tcPr>
            <w:tcW w:w="2867" w:type="dxa"/>
            <w:vAlign w:val="center"/>
          </w:tcPr>
          <w:p w14:paraId="25E433F9" w14:textId="77777777" w:rsidR="00B60871" w:rsidRPr="001920AB" w:rsidRDefault="00B60871" w:rsidP="00B60871">
            <w:pPr>
              <w:rPr>
                <w:lang w:val="lt-LT"/>
              </w:rPr>
            </w:pPr>
          </w:p>
        </w:tc>
      </w:tr>
    </w:tbl>
    <w:p w14:paraId="31754F6B" w14:textId="66D2A187" w:rsidR="00C27114" w:rsidRPr="001920AB" w:rsidRDefault="00DC4B36">
      <w:pPr>
        <w:pStyle w:val="Antrat1"/>
        <w:rPr>
          <w:color w:val="auto"/>
          <w:lang w:val="lt-LT"/>
        </w:rPr>
      </w:pPr>
      <w:r w:rsidRPr="001920AB">
        <w:rPr>
          <w:color w:val="auto"/>
          <w:lang w:val="lt-LT"/>
        </w:rPr>
        <w:lastRenderedPageBreak/>
        <w:t>4. Pridedami dokumentai</w:t>
      </w:r>
    </w:p>
    <w:p w14:paraId="7C7481B3" w14:textId="77777777" w:rsidR="00C27114" w:rsidRPr="001920AB" w:rsidRDefault="00DC4B36">
      <w:pPr>
        <w:spacing w:after="40"/>
        <w:rPr>
          <w:lang w:val="lt-LT"/>
        </w:rPr>
      </w:pPr>
      <w:r w:rsidRPr="001920AB">
        <w:rPr>
          <w:lang w:val="lt-LT"/>
        </w:rPr>
        <w:t>☐ Pažyma apie mokymosi rezultatus, jei mokinys atvyk</w:t>
      </w:r>
      <w:r w:rsidR="00154379" w:rsidRPr="001920AB">
        <w:rPr>
          <w:lang w:val="lt-LT"/>
        </w:rPr>
        <w:t>sta</w:t>
      </w:r>
      <w:r w:rsidRPr="001920AB">
        <w:rPr>
          <w:lang w:val="lt-LT"/>
        </w:rPr>
        <w:t xml:space="preserve"> iš kitos to paties tipo FŠPU įstaigos.</w:t>
      </w:r>
    </w:p>
    <w:p w14:paraId="1CA0BB52" w14:textId="34F68DC0" w:rsidR="00203499" w:rsidRPr="001920AB" w:rsidRDefault="00203499">
      <w:pPr>
        <w:spacing w:after="40"/>
        <w:rPr>
          <w:lang w:val="lt-LT"/>
        </w:rPr>
      </w:pPr>
      <w:r w:rsidRPr="001920AB">
        <w:rPr>
          <w:lang w:val="lt-LT"/>
        </w:rPr>
        <w:t xml:space="preserve">☐ </w:t>
      </w:r>
      <w:r w:rsidR="00154379" w:rsidRPr="001920AB">
        <w:rPr>
          <w:lang w:val="lt-LT"/>
        </w:rPr>
        <w:t xml:space="preserve">Vieno iš tėvų (rūpintojų) rašytinis sutikimas (jei prašymą teikia mokinys nuo 14 </w:t>
      </w:r>
      <w:r w:rsidR="00335693" w:rsidRPr="001920AB">
        <w:rPr>
          <w:lang w:val="lt-LT"/>
        </w:rPr>
        <w:t xml:space="preserve">iki 18 </w:t>
      </w:r>
      <w:r w:rsidR="00154379" w:rsidRPr="001920AB">
        <w:rPr>
          <w:lang w:val="lt-LT"/>
        </w:rPr>
        <w:t>metų).</w:t>
      </w:r>
    </w:p>
    <w:p w14:paraId="5D3F060A" w14:textId="77777777" w:rsidR="00C27114" w:rsidRPr="001920AB" w:rsidRDefault="00DC4B36">
      <w:pPr>
        <w:spacing w:after="40"/>
        <w:rPr>
          <w:lang w:val="lt-LT"/>
        </w:rPr>
      </w:pPr>
      <w:r w:rsidRPr="001920AB">
        <w:rPr>
          <w:lang w:val="lt-LT"/>
        </w:rPr>
        <w:t xml:space="preserve">☐ </w:t>
      </w:r>
      <w:r w:rsidR="00154379" w:rsidRPr="001920AB">
        <w:rPr>
          <w:lang w:val="lt-LT"/>
        </w:rPr>
        <w:t xml:space="preserve">Kiti dokumentai, nurodyti mokyklos priėmimo tvarkos apraše: </w:t>
      </w:r>
      <w:r w:rsidRPr="001920AB">
        <w:rPr>
          <w:lang w:val="lt-LT"/>
        </w:rPr>
        <w:t>________________________________________________.</w:t>
      </w:r>
    </w:p>
    <w:p w14:paraId="382D6AB3" w14:textId="2459058E" w:rsidR="005612A2" w:rsidRPr="001920AB" w:rsidRDefault="00DC4B36" w:rsidP="005612A2">
      <w:pPr>
        <w:pStyle w:val="Antrat1"/>
        <w:rPr>
          <w:color w:val="auto"/>
          <w:lang w:val="lt-LT"/>
        </w:rPr>
      </w:pPr>
      <w:r w:rsidRPr="001920AB">
        <w:rPr>
          <w:color w:val="auto"/>
          <w:lang w:val="lt-LT"/>
        </w:rPr>
        <w:t xml:space="preserve">5. </w:t>
      </w:r>
      <w:r w:rsidR="005612A2" w:rsidRPr="001920AB">
        <w:rPr>
          <w:color w:val="auto"/>
          <w:lang w:val="lt-LT"/>
        </w:rPr>
        <w:t xml:space="preserve"> Informacija apie asmens duomenų tvarkymą</w:t>
      </w:r>
    </w:p>
    <w:p w14:paraId="416331F0" w14:textId="77777777" w:rsidR="005612A2" w:rsidRPr="001920AB" w:rsidRDefault="005612A2" w:rsidP="005612A2">
      <w:pPr>
        <w:spacing w:after="0" w:line="240" w:lineRule="auto"/>
        <w:rPr>
          <w:lang w:val="lt-LT"/>
        </w:rPr>
      </w:pPr>
    </w:p>
    <w:p w14:paraId="157FA705" w14:textId="6CCDDC84" w:rsidR="005612A2" w:rsidRPr="006F20E9" w:rsidRDefault="005612A2" w:rsidP="005612A2">
      <w:pPr>
        <w:suppressAutoHyphens/>
        <w:autoSpaceDN w:val="0"/>
        <w:spacing w:after="0"/>
        <w:ind w:firstLine="567"/>
        <w:jc w:val="both"/>
        <w:textAlignment w:val="baseline"/>
        <w:rPr>
          <w:rFonts w:eastAsia="Calibri" w:cs="Arial"/>
          <w:szCs w:val="20"/>
          <w:lang w:val="lt-LT"/>
        </w:rPr>
      </w:pPr>
      <w:r w:rsidRPr="006F20E9">
        <w:rPr>
          <w:rFonts w:eastAsia="Calibri" w:cs="Arial"/>
          <w:szCs w:val="20"/>
          <w:lang w:val="lt-LT"/>
        </w:rPr>
        <w:t xml:space="preserve">Jūsų </w:t>
      </w:r>
      <w:r w:rsidRPr="006F20E9">
        <w:rPr>
          <w:rFonts w:cs="Arial"/>
          <w:szCs w:val="20"/>
          <w:lang w:val="lt-LT"/>
        </w:rPr>
        <w:t>(Jūsų atstovaujamojo)</w:t>
      </w:r>
      <w:r w:rsidRPr="006F20E9">
        <w:rPr>
          <w:rFonts w:eastAsia="Calibri" w:cs="Arial"/>
          <w:szCs w:val="20"/>
          <w:lang w:val="lt-LT"/>
        </w:rPr>
        <w:t xml:space="preserve"> prašyme nurodytų </w:t>
      </w:r>
      <w:r w:rsidRPr="006F20E9">
        <w:rPr>
          <w:rFonts w:eastAsia="Calibri" w:cs="Arial"/>
          <w:b/>
          <w:bCs/>
          <w:color w:val="212529"/>
          <w:szCs w:val="20"/>
          <w:lang w:val="lt-LT" w:eastAsia="lt-LT"/>
        </w:rPr>
        <w:t>asmens duomenų valdytoja –</w:t>
      </w:r>
      <w:r w:rsidRPr="006F20E9">
        <w:rPr>
          <w:rFonts w:eastAsia="Calibri" w:cs="Arial"/>
          <w:color w:val="212529"/>
          <w:szCs w:val="20"/>
          <w:lang w:val="lt-LT"/>
        </w:rPr>
        <w:t xml:space="preserve"> </w:t>
      </w:r>
      <w:r w:rsidR="00C20502" w:rsidRPr="006F20E9">
        <w:rPr>
          <w:rFonts w:eastAsia="Calibri" w:cs="Arial"/>
          <w:color w:val="212529"/>
          <w:szCs w:val="20"/>
          <w:lang w:val="lt-LT"/>
        </w:rPr>
        <w:t>Vilniaus Karoliniškių muzikos mokykla</w:t>
      </w:r>
      <w:r w:rsidRPr="006F20E9">
        <w:rPr>
          <w:rFonts w:eastAsia="Calibri" w:cs="Arial"/>
          <w:color w:val="212529"/>
          <w:szCs w:val="20"/>
          <w:lang w:val="lt-LT"/>
        </w:rPr>
        <w:t xml:space="preserve">  (juridinio asmens kodas</w:t>
      </w:r>
      <w:r w:rsidR="006F20E9" w:rsidRPr="006F20E9">
        <w:rPr>
          <w:rFonts w:eastAsia="Calibri" w:cs="Arial"/>
          <w:color w:val="212529"/>
          <w:szCs w:val="20"/>
          <w:lang w:val="lt-LT"/>
        </w:rPr>
        <w:t xml:space="preserve"> </w:t>
      </w:r>
      <w:r w:rsidR="006F20E9" w:rsidRPr="006F20E9">
        <w:rPr>
          <w:rFonts w:cs="Arial"/>
          <w:szCs w:val="20"/>
          <w:lang w:val="lt-LT"/>
        </w:rPr>
        <w:t>191662566</w:t>
      </w:r>
      <w:r w:rsidR="006F20E9">
        <w:rPr>
          <w:rFonts w:cs="Arial"/>
          <w:szCs w:val="20"/>
          <w:lang w:val="lt-LT"/>
        </w:rPr>
        <w:t>,</w:t>
      </w:r>
      <w:r w:rsidR="006F20E9" w:rsidRPr="006F20E9">
        <w:rPr>
          <w:rFonts w:cs="Arial"/>
          <w:szCs w:val="20"/>
          <w:lang w:val="lt-LT"/>
        </w:rPr>
        <w:t xml:space="preserve"> </w:t>
      </w:r>
      <w:r w:rsidRPr="006F20E9">
        <w:rPr>
          <w:rFonts w:eastAsia="Calibri" w:cs="Arial"/>
          <w:color w:val="212529"/>
          <w:szCs w:val="20"/>
          <w:lang w:val="lt-LT"/>
        </w:rPr>
        <w:t xml:space="preserve">adresas: </w:t>
      </w:r>
      <w:r w:rsidR="006F20E9" w:rsidRPr="006F20E9">
        <w:rPr>
          <w:rFonts w:cs="Arial"/>
          <w:szCs w:val="20"/>
          <w:lang w:val="lt-LT"/>
        </w:rPr>
        <w:t xml:space="preserve">Loretos Asanavičiūtės g. 2 , Vilnius, </w:t>
      </w:r>
      <w:r w:rsidRPr="006F20E9">
        <w:rPr>
          <w:rFonts w:eastAsia="Calibri" w:cs="Arial"/>
          <w:color w:val="212529"/>
          <w:szCs w:val="20"/>
          <w:lang w:val="lt-LT"/>
        </w:rPr>
        <w:t xml:space="preserve">tel. </w:t>
      </w:r>
      <w:r w:rsidR="006F20E9" w:rsidRPr="006F20E9">
        <w:rPr>
          <w:rFonts w:cs="Arial"/>
          <w:szCs w:val="20"/>
          <w:lang w:val="lt-LT"/>
        </w:rPr>
        <w:t>+370 620 18</w:t>
      </w:r>
      <w:r w:rsidR="006F20E9">
        <w:rPr>
          <w:rFonts w:cs="Arial"/>
          <w:szCs w:val="20"/>
          <w:lang w:val="lt-LT"/>
        </w:rPr>
        <w:t> </w:t>
      </w:r>
      <w:r w:rsidR="006F20E9" w:rsidRPr="006F20E9">
        <w:rPr>
          <w:rFonts w:cs="Arial"/>
          <w:szCs w:val="20"/>
          <w:lang w:val="lt-LT"/>
        </w:rPr>
        <w:t>992</w:t>
      </w:r>
      <w:r w:rsidR="006F20E9">
        <w:rPr>
          <w:rFonts w:cs="Arial"/>
          <w:szCs w:val="20"/>
          <w:lang w:val="lt-LT"/>
        </w:rPr>
        <w:t>,</w:t>
      </w:r>
      <w:r w:rsidR="006F20E9" w:rsidRPr="006F20E9">
        <w:rPr>
          <w:rFonts w:cs="Arial"/>
          <w:szCs w:val="20"/>
          <w:lang w:val="lt-LT"/>
        </w:rPr>
        <w:t xml:space="preserve">  </w:t>
      </w:r>
      <w:r w:rsidRPr="006F20E9">
        <w:rPr>
          <w:rFonts w:eastAsia="Calibri" w:cs="Arial"/>
          <w:color w:val="212529"/>
          <w:szCs w:val="20"/>
          <w:lang w:val="lt-LT"/>
        </w:rPr>
        <w:t xml:space="preserve">el. p. </w:t>
      </w:r>
      <w:hyperlink r:id="rId6" w:history="1">
        <w:r w:rsidR="006F20E9" w:rsidRPr="006F20E9">
          <w:rPr>
            <w:rStyle w:val="Hipersaitas"/>
            <w:rFonts w:cs="Arial"/>
            <w:color w:val="auto"/>
            <w:szCs w:val="20"/>
            <w:u w:val="none"/>
            <w:lang w:val="lt-LT"/>
          </w:rPr>
          <w:t>rastine@karoliniskiu.vilnius.lm.lt</w:t>
        </w:r>
      </w:hyperlink>
      <w:r w:rsidR="006F20E9" w:rsidRPr="009976C3">
        <w:rPr>
          <w:rFonts w:cs="Arial"/>
          <w:szCs w:val="20"/>
          <w:lang w:val="lt-LT"/>
        </w:rPr>
        <w:t>)</w:t>
      </w:r>
      <w:r w:rsidR="006F20E9" w:rsidRPr="006F20E9">
        <w:rPr>
          <w:rFonts w:eastAsia="Calibri" w:cs="Arial"/>
          <w:color w:val="212529"/>
          <w:szCs w:val="20"/>
          <w:lang w:val="lt-LT"/>
        </w:rPr>
        <w:t xml:space="preserve"> </w:t>
      </w:r>
      <w:r w:rsidRPr="006F20E9">
        <w:rPr>
          <w:rFonts w:eastAsia="Calibri" w:cs="Arial"/>
          <w:color w:val="212529"/>
          <w:szCs w:val="20"/>
          <w:lang w:val="lt-LT"/>
        </w:rPr>
        <w:t>(toliau – mokykla);</w:t>
      </w:r>
    </w:p>
    <w:p w14:paraId="5D3734B2" w14:textId="6DACBDEA" w:rsidR="005612A2" w:rsidRPr="001920AB" w:rsidRDefault="005612A2" w:rsidP="005612A2">
      <w:pPr>
        <w:shd w:val="clear" w:color="auto" w:fill="FFFFFF"/>
        <w:suppressAutoHyphens/>
        <w:autoSpaceDN w:val="0"/>
        <w:spacing w:after="0"/>
        <w:ind w:firstLine="567"/>
        <w:jc w:val="both"/>
        <w:textAlignment w:val="baseline"/>
        <w:rPr>
          <w:rFonts w:eastAsia="Calibri" w:cs="Arial"/>
          <w:color w:val="212529"/>
          <w:szCs w:val="20"/>
          <w:lang w:val="lt-LT" w:eastAsia="lt-LT"/>
        </w:rPr>
      </w:pPr>
      <w:r w:rsidRPr="001920AB">
        <w:rPr>
          <w:rFonts w:eastAsia="Calibri" w:cs="Arial"/>
          <w:b/>
          <w:bCs/>
          <w:color w:val="212529"/>
          <w:szCs w:val="20"/>
          <w:lang w:val="lt-LT" w:eastAsia="lt-LT"/>
        </w:rPr>
        <w:t xml:space="preserve">asmens duomenų tvarkymo tikslas: </w:t>
      </w:r>
      <w:r w:rsidRPr="001920AB">
        <w:rPr>
          <w:rFonts w:eastAsia="Calibri" w:cs="Arial"/>
          <w:color w:val="212529"/>
          <w:szCs w:val="20"/>
          <w:lang w:val="lt-LT" w:eastAsia="lt-LT"/>
        </w:rPr>
        <w:t>priėmimo į mokyklą tikslu;</w:t>
      </w:r>
    </w:p>
    <w:p w14:paraId="29ED6E40" w14:textId="77777777" w:rsidR="005612A2" w:rsidRPr="001920AB" w:rsidRDefault="005612A2" w:rsidP="005612A2">
      <w:pPr>
        <w:shd w:val="clear" w:color="auto" w:fill="FFFFFF"/>
        <w:suppressAutoHyphens/>
        <w:autoSpaceDN w:val="0"/>
        <w:spacing w:after="0"/>
        <w:ind w:firstLine="567"/>
        <w:jc w:val="both"/>
        <w:textAlignment w:val="baseline"/>
        <w:rPr>
          <w:rFonts w:eastAsia="Calibri" w:cs="Arial"/>
          <w:szCs w:val="20"/>
          <w:lang w:val="lt-LT" w:eastAsia="lt-LT"/>
        </w:rPr>
      </w:pPr>
      <w:r w:rsidRPr="001920AB">
        <w:rPr>
          <w:rFonts w:eastAsia="Calibri" w:cs="Arial"/>
          <w:b/>
          <w:bCs/>
          <w:iCs/>
          <w:szCs w:val="20"/>
          <w:lang w:val="lt-LT" w:eastAsia="lt-LT"/>
        </w:rPr>
        <w:t>asmens duomenys tvarkomi vadovaujantis</w:t>
      </w:r>
      <w:r w:rsidRPr="001920AB">
        <w:rPr>
          <w:rFonts w:eastAsia="Calibri" w:cs="Arial"/>
          <w:iCs/>
          <w:szCs w:val="20"/>
          <w:lang w:val="lt-LT" w:eastAsia="lt-LT"/>
        </w:rPr>
        <w:t>: Bendrojo duomenų apsaugos reglamento 6 straipsnio 1 dalies e punktu,</w:t>
      </w:r>
      <w:r w:rsidRPr="001920AB">
        <w:rPr>
          <w:rFonts w:eastAsia="Calibri" w:cs="Arial"/>
          <w:szCs w:val="20"/>
          <w:lang w:val="lt-LT" w:eastAsia="lt-LT"/>
        </w:rPr>
        <w:t xml:space="preserve"> t. y. vykdant pavestas viešosios valdžios funkcijas;</w:t>
      </w:r>
    </w:p>
    <w:p w14:paraId="14AB6212" w14:textId="01E5628F" w:rsidR="005612A2" w:rsidRPr="001920AB" w:rsidRDefault="005612A2" w:rsidP="005612A2">
      <w:pPr>
        <w:shd w:val="clear" w:color="auto" w:fill="FFFFFF"/>
        <w:suppressAutoHyphens/>
        <w:autoSpaceDN w:val="0"/>
        <w:spacing w:after="0"/>
        <w:ind w:firstLine="567"/>
        <w:jc w:val="both"/>
        <w:textAlignment w:val="baseline"/>
        <w:rPr>
          <w:rFonts w:eastAsia="Calibri" w:cs="Arial"/>
          <w:szCs w:val="20"/>
          <w:lang w:val="lt-LT" w:eastAsia="lt-LT"/>
        </w:rPr>
      </w:pPr>
      <w:r w:rsidRPr="001920AB">
        <w:rPr>
          <w:rFonts w:eastAsia="Calibri" w:cs="Arial"/>
          <w:b/>
          <w:bCs/>
          <w:color w:val="212529"/>
          <w:szCs w:val="20"/>
          <w:lang w:val="lt-LT" w:eastAsia="lt-LT"/>
        </w:rPr>
        <w:t>asmens duomenys bus saugomi</w:t>
      </w:r>
      <w:r w:rsidRPr="001920AB">
        <w:rPr>
          <w:rFonts w:eastAsia="Calibri" w:cs="Arial"/>
          <w:color w:val="212529"/>
          <w:szCs w:val="20"/>
          <w:lang w:val="lt-LT" w:eastAsia="lt-LT"/>
        </w:rPr>
        <w:t xml:space="preserve">: </w:t>
      </w:r>
      <w:r w:rsidR="009976C3">
        <w:rPr>
          <w:rFonts w:eastAsia="Calibri" w:cs="Arial"/>
          <w:color w:val="212529"/>
          <w:szCs w:val="20"/>
          <w:lang w:val="lt-LT" w:eastAsia="lt-LT"/>
        </w:rPr>
        <w:t>3 metai nuo prašymo pateikimo datos;</w:t>
      </w:r>
    </w:p>
    <w:p w14:paraId="0DDE17B2" w14:textId="39189AE7" w:rsidR="005612A2" w:rsidRPr="001920AB" w:rsidRDefault="005612A2" w:rsidP="005612A2">
      <w:pPr>
        <w:shd w:val="clear" w:color="auto" w:fill="FFFFFF"/>
        <w:suppressAutoHyphens/>
        <w:autoSpaceDN w:val="0"/>
        <w:spacing w:after="0"/>
        <w:ind w:firstLine="567"/>
        <w:jc w:val="both"/>
        <w:textAlignment w:val="baseline"/>
        <w:rPr>
          <w:rFonts w:eastAsia="Calibri" w:cs="Arial"/>
          <w:b/>
          <w:bCs/>
          <w:szCs w:val="20"/>
          <w:lang w:val="lt-LT" w:eastAsia="lt-LT"/>
        </w:rPr>
      </w:pPr>
      <w:r w:rsidRPr="001920AB">
        <w:rPr>
          <w:rFonts w:eastAsia="Calibri" w:cs="Arial"/>
          <w:b/>
          <w:bCs/>
          <w:szCs w:val="20"/>
          <w:lang w:val="lt-LT" w:eastAsia="lt-LT"/>
        </w:rPr>
        <w:t xml:space="preserve">asmens duomenys (mokinio </w:t>
      </w:r>
      <w:r w:rsidR="002027F5" w:rsidRPr="001920AB">
        <w:rPr>
          <w:rFonts w:eastAsia="Calibri" w:cs="Arial"/>
          <w:b/>
          <w:bCs/>
          <w:szCs w:val="20"/>
          <w:lang w:val="lt-LT" w:eastAsia="lt-LT"/>
        </w:rPr>
        <w:t xml:space="preserve">vardas, pavardė, </w:t>
      </w:r>
      <w:r w:rsidRPr="001920AB">
        <w:rPr>
          <w:rFonts w:eastAsia="Calibri" w:cs="Arial"/>
          <w:b/>
          <w:bCs/>
          <w:szCs w:val="20"/>
          <w:lang w:val="lt-LT" w:eastAsia="lt-LT"/>
        </w:rPr>
        <w:t>asmens kodas) bus pateikti:</w:t>
      </w:r>
      <w:r w:rsidRPr="001920AB">
        <w:rPr>
          <w:rFonts w:eastAsia="Calibri" w:cs="Arial"/>
          <w:color w:val="212529"/>
          <w:szCs w:val="20"/>
          <w:lang w:val="lt-LT"/>
        </w:rPr>
        <w:t xml:space="preserve"> Vilniaus miesto savivaldybės administracijai (juridinio asmens kodas 188710061, adresas: Konstitucijos pr. 3, LT-09601 Vilnius, tel. (8 5) 211 2000, el. p. </w:t>
      </w:r>
      <w:hyperlink r:id="rId7" w:history="1">
        <w:r w:rsidRPr="001920AB">
          <w:rPr>
            <w:rFonts w:eastAsia="Calibri" w:cs="Arial"/>
            <w:color w:val="0563C1"/>
            <w:szCs w:val="20"/>
            <w:u w:val="single"/>
            <w:lang w:val="lt-LT"/>
          </w:rPr>
          <w:t>savivaldybe@vilnius.lt</w:t>
        </w:r>
      </w:hyperlink>
      <w:r w:rsidRPr="001920AB">
        <w:rPr>
          <w:rFonts w:eastAsia="Calibri" w:cs="Arial"/>
          <w:color w:val="212529"/>
          <w:szCs w:val="20"/>
          <w:lang w:val="lt-LT"/>
        </w:rPr>
        <w:t>), siekiant Gyventojų registre sutikrinti deklaruotą gyvenamąją vietą;</w:t>
      </w:r>
      <w:r w:rsidRPr="001920AB">
        <w:rPr>
          <w:rFonts w:eastAsia="Calibri" w:cs="Arial"/>
          <w:b/>
          <w:bCs/>
          <w:szCs w:val="20"/>
          <w:lang w:val="lt-LT" w:eastAsia="lt-LT"/>
        </w:rPr>
        <w:t xml:space="preserve"> </w:t>
      </w:r>
    </w:p>
    <w:p w14:paraId="1C3FC243" w14:textId="77777777" w:rsidR="005612A2" w:rsidRPr="001920AB" w:rsidRDefault="005612A2" w:rsidP="005612A2">
      <w:pPr>
        <w:shd w:val="clear" w:color="auto" w:fill="FFFFFF"/>
        <w:suppressAutoHyphens/>
        <w:autoSpaceDN w:val="0"/>
        <w:spacing w:after="0"/>
        <w:ind w:firstLine="567"/>
        <w:jc w:val="both"/>
        <w:textAlignment w:val="baseline"/>
        <w:rPr>
          <w:rFonts w:eastAsia="Calibri" w:cs="Arial"/>
          <w:szCs w:val="20"/>
          <w:lang w:val="lt-LT" w:eastAsia="lt-LT"/>
        </w:rPr>
      </w:pPr>
      <w:r w:rsidRPr="001920AB">
        <w:rPr>
          <w:rFonts w:eastAsia="Calibri" w:cs="Arial"/>
          <w:b/>
          <w:bCs/>
          <w:szCs w:val="20"/>
          <w:lang w:val="lt-LT" w:eastAsia="lt-LT"/>
        </w:rPr>
        <w:t>asmens duomenys gali būti pateikti:</w:t>
      </w:r>
      <w:r w:rsidRPr="001920AB">
        <w:rPr>
          <w:rFonts w:cs="Arial"/>
          <w:szCs w:val="20"/>
          <w:lang w:val="lt-LT"/>
        </w:rPr>
        <w:t xml:space="preserve"> pateikti ikiteisminio tyrimo įstaigai, prokurorui ar teismui dėl jų žinioje esančių administracinių, civilinių, baudžiamųjų bylų kaip įrodymai ar kitoms </w:t>
      </w:r>
      <w:r w:rsidRPr="001920AB">
        <w:rPr>
          <w:rFonts w:eastAsia="Calibri" w:cs="Arial"/>
          <w:szCs w:val="20"/>
          <w:lang w:val="lt-LT" w:eastAsia="lt-LT"/>
        </w:rPr>
        <w:t>institucijoms ar įstaigoms, kai tokių duomenų pateikimas yra privalomas teisės aktų nustatyta tvarka;</w:t>
      </w:r>
    </w:p>
    <w:p w14:paraId="550C3977" w14:textId="77777777" w:rsidR="005612A2" w:rsidRPr="001920AB" w:rsidRDefault="005612A2" w:rsidP="005612A2">
      <w:pPr>
        <w:shd w:val="clear" w:color="auto" w:fill="FFFFFF"/>
        <w:suppressAutoHyphens/>
        <w:autoSpaceDN w:val="0"/>
        <w:spacing w:after="0"/>
        <w:ind w:firstLine="567"/>
        <w:jc w:val="both"/>
        <w:textAlignment w:val="baseline"/>
        <w:rPr>
          <w:rFonts w:eastAsia="Calibri" w:cs="Arial"/>
          <w:b/>
          <w:bCs/>
          <w:color w:val="212529"/>
          <w:szCs w:val="20"/>
          <w:lang w:val="lt-LT" w:eastAsia="lt-LT"/>
        </w:rPr>
      </w:pPr>
      <w:r w:rsidRPr="001920AB">
        <w:rPr>
          <w:rFonts w:eastAsia="Calibri" w:cs="Arial"/>
          <w:b/>
          <w:bCs/>
          <w:color w:val="212529"/>
          <w:szCs w:val="20"/>
          <w:lang w:val="lt-LT" w:eastAsia="lt-LT"/>
        </w:rPr>
        <w:t>Kreipiantis raštu į mokyklą Jūs turite teisę prašyti:</w:t>
      </w:r>
    </w:p>
    <w:p w14:paraId="51055BC0" w14:textId="77777777" w:rsidR="005612A2" w:rsidRPr="001920AB" w:rsidRDefault="005612A2" w:rsidP="005612A2">
      <w:pPr>
        <w:numPr>
          <w:ilvl w:val="0"/>
          <w:numId w:val="10"/>
        </w:numPr>
        <w:tabs>
          <w:tab w:val="left" w:pos="851"/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eastAsia="Times New Roman" w:cs="Arial"/>
          <w:szCs w:val="20"/>
          <w:lang w:val="lt-LT"/>
        </w:rPr>
      </w:pPr>
      <w:r w:rsidRPr="001920AB">
        <w:rPr>
          <w:rFonts w:eastAsia="Times New Roman" w:cs="Arial"/>
          <w:szCs w:val="20"/>
          <w:lang w:val="lt-LT"/>
        </w:rPr>
        <w:t>leisti susipažinti su savo asmens duomenimis;</w:t>
      </w:r>
    </w:p>
    <w:p w14:paraId="559DC691" w14:textId="77777777" w:rsidR="005612A2" w:rsidRPr="001920AB" w:rsidRDefault="005612A2" w:rsidP="005612A2">
      <w:pPr>
        <w:numPr>
          <w:ilvl w:val="0"/>
          <w:numId w:val="10"/>
        </w:numPr>
        <w:tabs>
          <w:tab w:val="left" w:pos="851"/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eastAsia="Times New Roman" w:cs="Arial"/>
          <w:szCs w:val="20"/>
          <w:lang w:val="lt-LT"/>
        </w:rPr>
      </w:pPr>
      <w:r w:rsidRPr="001920AB">
        <w:rPr>
          <w:rFonts w:eastAsia="Times New Roman" w:cs="Arial"/>
          <w:szCs w:val="20"/>
          <w:lang w:val="lt-LT"/>
        </w:rPr>
        <w:t>nesutikti su savo asmens duomenų tvarkymu;</w:t>
      </w:r>
    </w:p>
    <w:p w14:paraId="20D77F25" w14:textId="77777777" w:rsidR="005612A2" w:rsidRPr="001920AB" w:rsidRDefault="005612A2" w:rsidP="005612A2">
      <w:pPr>
        <w:numPr>
          <w:ilvl w:val="0"/>
          <w:numId w:val="10"/>
        </w:numPr>
        <w:tabs>
          <w:tab w:val="left" w:pos="851"/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eastAsia="Times New Roman" w:cs="Arial"/>
          <w:szCs w:val="20"/>
          <w:lang w:val="lt-LT"/>
        </w:rPr>
      </w:pPr>
      <w:r w:rsidRPr="001920AB">
        <w:rPr>
          <w:rFonts w:eastAsia="Times New Roman" w:cs="Arial"/>
          <w:szCs w:val="20"/>
          <w:lang w:val="lt-LT"/>
        </w:rPr>
        <w:t>juos ištaisyti arba ištrinti, arba apriboti jų tvarkymą;</w:t>
      </w:r>
    </w:p>
    <w:p w14:paraId="06357973" w14:textId="77777777" w:rsidR="005612A2" w:rsidRPr="001920AB" w:rsidRDefault="005612A2" w:rsidP="005612A2">
      <w:pPr>
        <w:numPr>
          <w:ilvl w:val="0"/>
          <w:numId w:val="10"/>
        </w:numPr>
        <w:tabs>
          <w:tab w:val="left" w:pos="851"/>
          <w:tab w:val="left" w:pos="993"/>
        </w:tabs>
        <w:suppressAutoHyphens/>
        <w:autoSpaceDN w:val="0"/>
        <w:spacing w:after="0"/>
        <w:ind w:left="0" w:firstLine="567"/>
        <w:jc w:val="both"/>
        <w:textAlignment w:val="baseline"/>
        <w:rPr>
          <w:rFonts w:eastAsia="Times New Roman" w:cs="Arial"/>
          <w:szCs w:val="20"/>
          <w:lang w:val="lt-LT"/>
        </w:rPr>
      </w:pPr>
      <w:r w:rsidRPr="001920AB">
        <w:rPr>
          <w:rFonts w:eastAsia="Times New Roman" w:cs="Arial"/>
          <w:szCs w:val="20"/>
          <w:lang w:val="lt-LT"/>
        </w:rPr>
        <w:t xml:space="preserve">pateikti skundą Valstybinei duomenų apsaugos inspekcijai (L. Sapiegos g. 17, 10312 Vilnius, </w:t>
      </w:r>
      <w:hyperlink r:id="rId8" w:history="1">
        <w:r w:rsidRPr="001920AB">
          <w:rPr>
            <w:rFonts w:eastAsia="Times New Roman" w:cs="Arial"/>
            <w:color w:val="0563C1"/>
            <w:szCs w:val="20"/>
            <w:u w:val="single"/>
            <w:lang w:val="lt-LT"/>
          </w:rPr>
          <w:t>ada@ada.lt</w:t>
        </w:r>
      </w:hyperlink>
      <w:r w:rsidRPr="001920AB">
        <w:rPr>
          <w:rFonts w:eastAsia="Times New Roman" w:cs="Arial"/>
          <w:szCs w:val="20"/>
          <w:lang w:val="lt-LT"/>
        </w:rPr>
        <w:t>).</w:t>
      </w:r>
    </w:p>
    <w:p w14:paraId="45D89453" w14:textId="5EB78159" w:rsidR="005612A2" w:rsidRPr="001E6BF4" w:rsidRDefault="005612A2" w:rsidP="005612A2">
      <w:pPr>
        <w:rPr>
          <w:rFonts w:eastAsia="Calibri" w:cs="Arial"/>
          <w:color w:val="0563C1"/>
          <w:szCs w:val="20"/>
          <w:u w:val="single"/>
          <w:lang w:val="lt-LT" w:eastAsia="lt-LT"/>
        </w:rPr>
      </w:pPr>
      <w:r w:rsidRPr="001920AB">
        <w:rPr>
          <w:rFonts w:eastAsia="Calibri" w:cs="Arial"/>
          <w:color w:val="212529"/>
          <w:szCs w:val="20"/>
          <w:lang w:val="lt-LT" w:eastAsia="lt-LT"/>
        </w:rPr>
        <w:t xml:space="preserve">Mokyklos duomenų </w:t>
      </w:r>
      <w:r w:rsidR="00BB3FCC">
        <w:rPr>
          <w:rFonts w:eastAsia="Calibri" w:cs="Arial"/>
          <w:color w:val="212529"/>
          <w:szCs w:val="20"/>
          <w:lang w:val="lt-LT" w:eastAsia="lt-LT"/>
        </w:rPr>
        <w:t xml:space="preserve">apsaugos pareigūno </w:t>
      </w:r>
      <w:r w:rsidR="001E6BF4">
        <w:rPr>
          <w:rFonts w:eastAsia="Calibri" w:cs="Arial"/>
          <w:color w:val="212529"/>
          <w:szCs w:val="20"/>
          <w:lang w:val="lt-LT" w:eastAsia="lt-LT"/>
        </w:rPr>
        <w:t>funkcijas vykdo UAB „SDG“</w:t>
      </w:r>
      <w:r w:rsidRPr="001920AB">
        <w:rPr>
          <w:rFonts w:eastAsia="Calibri" w:cs="Arial"/>
          <w:color w:val="212529"/>
          <w:szCs w:val="20"/>
          <w:lang w:val="lt-LT" w:eastAsia="lt-LT"/>
        </w:rPr>
        <w:t xml:space="preserve">, el. p. </w:t>
      </w:r>
      <w:hyperlink r:id="rId9" w:history="1">
        <w:r w:rsidR="001E6BF4" w:rsidRPr="00E14D08">
          <w:rPr>
            <w:rStyle w:val="Hipersaitas"/>
            <w:lang w:val="lt-LT"/>
          </w:rPr>
          <w:t>asmensduomenys@sdg.lt</w:t>
        </w:r>
      </w:hyperlink>
      <w:r w:rsidR="001E6BF4">
        <w:rPr>
          <w:lang w:val="lt-LT"/>
        </w:rPr>
        <w:t xml:space="preserve"> .</w:t>
      </w:r>
    </w:p>
    <w:p w14:paraId="55D791E3" w14:textId="481CF47C" w:rsidR="00C27114" w:rsidRPr="001920AB" w:rsidRDefault="005612A2" w:rsidP="005612A2">
      <w:pPr>
        <w:rPr>
          <w:b/>
          <w:bCs/>
          <w:lang w:val="lt-LT"/>
        </w:rPr>
      </w:pPr>
      <w:r w:rsidRPr="001920AB">
        <w:rPr>
          <w:rFonts w:eastAsia="Calibri" w:cs="Arial"/>
          <w:b/>
          <w:bCs/>
          <w:szCs w:val="20"/>
          <w:lang w:val="lt-LT" w:eastAsia="lt-LT"/>
        </w:rPr>
        <w:t xml:space="preserve">6. </w:t>
      </w:r>
      <w:r w:rsidR="00DC4B36" w:rsidRPr="001920AB">
        <w:rPr>
          <w:b/>
          <w:bCs/>
          <w:lang w:val="lt-LT"/>
        </w:rPr>
        <w:t>Privalomi sutikimai ir patvirtinimai</w:t>
      </w:r>
    </w:p>
    <w:p w14:paraId="4A048CA7" w14:textId="07E879F9" w:rsidR="00C27114" w:rsidRPr="001920AB" w:rsidRDefault="00DC4B36">
      <w:pPr>
        <w:spacing w:after="60"/>
        <w:rPr>
          <w:lang w:val="lt-LT"/>
        </w:rPr>
      </w:pPr>
      <w:r w:rsidRPr="001920AB">
        <w:rPr>
          <w:i/>
          <w:color w:val="5A5A5A"/>
          <w:sz w:val="17"/>
          <w:lang w:val="lt-LT"/>
        </w:rPr>
        <w:t xml:space="preserve">Pažymimi tik tie laukeliai, kurie taikomi konkrečiai situacijai. 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9685"/>
      </w:tblGrid>
      <w:tr w:rsidR="00C27114" w:rsidRPr="00BB3FCC" w14:paraId="09C087C7" w14:textId="77777777" w:rsidTr="00B60871">
        <w:trPr>
          <w:cantSplit/>
          <w:jc w:val="center"/>
        </w:trPr>
        <w:tc>
          <w:tcPr>
            <w:tcW w:w="617" w:type="dxa"/>
            <w:vAlign w:val="center"/>
          </w:tcPr>
          <w:p w14:paraId="2B94BEAE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</w:t>
            </w:r>
          </w:p>
        </w:tc>
        <w:tc>
          <w:tcPr>
            <w:tcW w:w="9685" w:type="dxa"/>
            <w:vAlign w:val="center"/>
          </w:tcPr>
          <w:p w14:paraId="0463F527" w14:textId="3190F93E" w:rsidR="00C27114" w:rsidRPr="001920AB" w:rsidRDefault="00335693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Neprieštarauju</w:t>
            </w:r>
            <w:r w:rsidR="00DC4B36" w:rsidRPr="001920AB">
              <w:rPr>
                <w:sz w:val="18"/>
                <w:lang w:val="lt-LT"/>
              </w:rPr>
              <w:t>, kad mokinio deklaruota gyvenamoji vieta priėmimo tikslu būtų tikrinama Gyventojų registre.</w:t>
            </w:r>
          </w:p>
        </w:tc>
      </w:tr>
      <w:tr w:rsidR="00C27114" w:rsidRPr="00BB3FCC" w14:paraId="466F85A5" w14:textId="77777777" w:rsidTr="00B60871">
        <w:trPr>
          <w:cantSplit/>
          <w:jc w:val="center"/>
        </w:trPr>
        <w:tc>
          <w:tcPr>
            <w:tcW w:w="617" w:type="dxa"/>
            <w:vAlign w:val="center"/>
          </w:tcPr>
          <w:p w14:paraId="3A259005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</w:t>
            </w:r>
          </w:p>
        </w:tc>
        <w:tc>
          <w:tcPr>
            <w:tcW w:w="9685" w:type="dxa"/>
            <w:vAlign w:val="center"/>
          </w:tcPr>
          <w:p w14:paraId="4E12E888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Patvirtinu, kad prašyme ir pridedamuose dokumentuose pateikti duomenys yra teisingi.</w:t>
            </w:r>
          </w:p>
        </w:tc>
      </w:tr>
      <w:tr w:rsidR="00C27114" w:rsidRPr="00BB3FCC" w14:paraId="6DAD0E57" w14:textId="77777777" w:rsidTr="001C563E">
        <w:trPr>
          <w:cantSplit/>
          <w:trHeight w:val="535"/>
          <w:jc w:val="center"/>
        </w:trPr>
        <w:tc>
          <w:tcPr>
            <w:tcW w:w="617" w:type="dxa"/>
            <w:vAlign w:val="center"/>
          </w:tcPr>
          <w:p w14:paraId="42A7B9F0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</w:t>
            </w:r>
          </w:p>
        </w:tc>
        <w:tc>
          <w:tcPr>
            <w:tcW w:w="9685" w:type="dxa"/>
            <w:vAlign w:val="center"/>
          </w:tcPr>
          <w:p w14:paraId="37951756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Suprantu, kad mokiniai į mokyklą priimami atlikus meninių gebėjimų patikrą ir priėmimo komisijai įvertinus stojančiojo gebėjimus pagal mokyklos direktoriaus patvirtintas užduotis bei vertinimo kriterijus.</w:t>
            </w:r>
          </w:p>
        </w:tc>
      </w:tr>
      <w:tr w:rsidR="00C27114" w:rsidRPr="00BB3FCC" w14:paraId="5DED61A6" w14:textId="77777777" w:rsidTr="00B60871">
        <w:trPr>
          <w:cantSplit/>
          <w:jc w:val="center"/>
        </w:trPr>
        <w:tc>
          <w:tcPr>
            <w:tcW w:w="617" w:type="dxa"/>
            <w:vAlign w:val="center"/>
          </w:tcPr>
          <w:p w14:paraId="230C001D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</w:t>
            </w:r>
          </w:p>
        </w:tc>
        <w:tc>
          <w:tcPr>
            <w:tcW w:w="9685" w:type="dxa"/>
            <w:vAlign w:val="center"/>
          </w:tcPr>
          <w:p w14:paraId="1E6D3094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 xml:space="preserve">Suprantu, kad priėmimas įforminamas mokyklos direktoriaus įsakymu ir dvišale mokymo sutartimi, o ugdymas </w:t>
            </w:r>
            <w:r w:rsidR="00EE71A5" w:rsidRPr="001920AB">
              <w:rPr>
                <w:sz w:val="18"/>
                <w:lang w:val="lt-LT"/>
              </w:rPr>
              <w:t xml:space="preserve">FŠPU </w:t>
            </w:r>
            <w:r w:rsidRPr="001920AB">
              <w:rPr>
                <w:sz w:val="18"/>
                <w:lang w:val="lt-LT"/>
              </w:rPr>
              <w:t>įstaigoje yra mokamas Savivaldybės tarybos nustatyta tvarka.</w:t>
            </w:r>
          </w:p>
        </w:tc>
      </w:tr>
    </w:tbl>
    <w:p w14:paraId="76C80CDF" w14:textId="7D02293F" w:rsidR="00C27114" w:rsidRPr="001920AB" w:rsidRDefault="005612A2">
      <w:pPr>
        <w:pStyle w:val="Antrat1"/>
        <w:rPr>
          <w:color w:val="auto"/>
          <w:lang w:val="lt-LT"/>
        </w:rPr>
      </w:pPr>
      <w:r w:rsidRPr="001920AB">
        <w:rPr>
          <w:color w:val="auto"/>
          <w:lang w:val="lt-LT"/>
        </w:rPr>
        <w:t>7</w:t>
      </w:r>
      <w:r w:rsidR="00DC4B36" w:rsidRPr="001920AB">
        <w:rPr>
          <w:color w:val="auto"/>
          <w:lang w:val="lt-LT"/>
        </w:rPr>
        <w:t>. Papildomi neprivalomi sutikimai</w:t>
      </w:r>
    </w:p>
    <w:p w14:paraId="73A2B29B" w14:textId="77777777" w:rsidR="00C27114" w:rsidRPr="001920AB" w:rsidRDefault="00DC4B36">
      <w:pPr>
        <w:spacing w:after="60"/>
        <w:rPr>
          <w:lang w:val="lt-LT"/>
        </w:rPr>
      </w:pPr>
      <w:r w:rsidRPr="001920AB">
        <w:rPr>
          <w:i/>
          <w:color w:val="5A5A5A"/>
          <w:sz w:val="17"/>
          <w:lang w:val="lt-LT"/>
        </w:rPr>
        <w:t>Šie sutikimai nėra būtina priėmimo sąlyga. Nepažymėjus papildomų sutikimų, prašymas vis tiek nagrinėjamas priėmimo tvarka.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9685"/>
      </w:tblGrid>
      <w:tr w:rsidR="00C27114" w:rsidRPr="00BB3FCC" w14:paraId="7F5BCFC8" w14:textId="77777777" w:rsidTr="00335693">
        <w:trPr>
          <w:cantSplit/>
          <w:jc w:val="center"/>
        </w:trPr>
        <w:tc>
          <w:tcPr>
            <w:tcW w:w="617" w:type="dxa"/>
            <w:vAlign w:val="center"/>
          </w:tcPr>
          <w:p w14:paraId="43AADE38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</w:t>
            </w:r>
          </w:p>
        </w:tc>
        <w:tc>
          <w:tcPr>
            <w:tcW w:w="9685" w:type="dxa"/>
            <w:vAlign w:val="center"/>
          </w:tcPr>
          <w:p w14:paraId="0D1BD234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Sutinku gauti su priėmimu ir ugdymo organizavimu susijusius pranešimus nurodytu el. paštu ir / arba telefonu.</w:t>
            </w:r>
          </w:p>
        </w:tc>
      </w:tr>
    </w:tbl>
    <w:p w14:paraId="1FBD6EC4" w14:textId="1C144C31" w:rsidR="00C27114" w:rsidRPr="001920AB" w:rsidRDefault="005612A2">
      <w:pPr>
        <w:pStyle w:val="Antrat1"/>
        <w:rPr>
          <w:color w:val="auto"/>
          <w:lang w:val="lt-LT"/>
        </w:rPr>
      </w:pPr>
      <w:r w:rsidRPr="001920AB">
        <w:rPr>
          <w:color w:val="auto"/>
          <w:lang w:val="lt-LT"/>
        </w:rPr>
        <w:t>8</w:t>
      </w:r>
      <w:r w:rsidR="00DC4B36" w:rsidRPr="001920AB">
        <w:rPr>
          <w:color w:val="auto"/>
          <w:lang w:val="lt-LT"/>
        </w:rPr>
        <w:t>. Parašai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2608"/>
        <w:gridCol w:w="2438"/>
        <w:gridCol w:w="2608"/>
      </w:tblGrid>
      <w:tr w:rsidR="00AD68CF" w:rsidRPr="001920AB" w14:paraId="388326AE" w14:textId="77777777">
        <w:trPr>
          <w:cantSplit/>
          <w:jc w:val="center"/>
        </w:trPr>
        <w:tc>
          <w:tcPr>
            <w:tcW w:w="2438" w:type="dxa"/>
            <w:shd w:val="clear" w:color="auto" w:fill="EDEDED"/>
            <w:vAlign w:val="center"/>
          </w:tcPr>
          <w:p w14:paraId="0FA60358" w14:textId="77777777" w:rsidR="00AD68CF" w:rsidRPr="001920AB" w:rsidRDefault="00AD68CF">
            <w:pPr>
              <w:rPr>
                <w:b/>
                <w:sz w:val="18"/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Prašymą teikiančio asmens vardas, pavardė</w:t>
            </w:r>
          </w:p>
          <w:p w14:paraId="414F1ABD" w14:textId="77777777" w:rsidR="00230902" w:rsidRPr="001920AB" w:rsidRDefault="00230902">
            <w:pPr>
              <w:rPr>
                <w:lang w:val="lt-LT"/>
              </w:rPr>
            </w:pPr>
          </w:p>
        </w:tc>
        <w:tc>
          <w:tcPr>
            <w:tcW w:w="2608" w:type="dxa"/>
            <w:vAlign w:val="center"/>
          </w:tcPr>
          <w:p w14:paraId="12C18DB8" w14:textId="77777777" w:rsidR="00AD68CF" w:rsidRPr="001920AB" w:rsidRDefault="00AD68CF">
            <w:pPr>
              <w:rPr>
                <w:lang w:val="lt-LT"/>
              </w:rPr>
            </w:pPr>
          </w:p>
        </w:tc>
        <w:tc>
          <w:tcPr>
            <w:tcW w:w="2438" w:type="dxa"/>
            <w:vMerge w:val="restart"/>
            <w:shd w:val="clear" w:color="auto" w:fill="EDEDED"/>
            <w:vAlign w:val="center"/>
          </w:tcPr>
          <w:p w14:paraId="26668325" w14:textId="77777777" w:rsidR="00AD68CF" w:rsidRPr="001920AB" w:rsidRDefault="00AD68CF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Parašas</w:t>
            </w:r>
          </w:p>
        </w:tc>
        <w:tc>
          <w:tcPr>
            <w:tcW w:w="2608" w:type="dxa"/>
            <w:vMerge w:val="restart"/>
            <w:vAlign w:val="center"/>
          </w:tcPr>
          <w:p w14:paraId="45C1D7DE" w14:textId="77777777" w:rsidR="00AD68CF" w:rsidRPr="001920AB" w:rsidRDefault="00AD68CF">
            <w:pPr>
              <w:rPr>
                <w:lang w:val="lt-LT"/>
              </w:rPr>
            </w:pPr>
          </w:p>
        </w:tc>
      </w:tr>
      <w:tr w:rsidR="00AD68CF" w:rsidRPr="001920AB" w14:paraId="1BF1CEB0" w14:textId="77777777">
        <w:trPr>
          <w:cantSplit/>
          <w:jc w:val="center"/>
        </w:trPr>
        <w:tc>
          <w:tcPr>
            <w:tcW w:w="2438" w:type="dxa"/>
            <w:shd w:val="clear" w:color="auto" w:fill="EDEDED"/>
            <w:vAlign w:val="center"/>
          </w:tcPr>
          <w:p w14:paraId="1A6FC28C" w14:textId="77777777" w:rsidR="00AD68CF" w:rsidRPr="001920AB" w:rsidRDefault="00AD68CF">
            <w:pPr>
              <w:rPr>
                <w:b/>
                <w:sz w:val="18"/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Data</w:t>
            </w:r>
          </w:p>
          <w:p w14:paraId="4C872676" w14:textId="77777777" w:rsidR="00203499" w:rsidRPr="001920AB" w:rsidRDefault="00203499">
            <w:pPr>
              <w:rPr>
                <w:lang w:val="lt-LT"/>
              </w:rPr>
            </w:pPr>
          </w:p>
        </w:tc>
        <w:tc>
          <w:tcPr>
            <w:tcW w:w="2608" w:type="dxa"/>
            <w:vAlign w:val="center"/>
          </w:tcPr>
          <w:p w14:paraId="77DB6025" w14:textId="77777777" w:rsidR="00AD68CF" w:rsidRPr="001920AB" w:rsidRDefault="00AD68CF">
            <w:pPr>
              <w:rPr>
                <w:lang w:val="lt-LT"/>
              </w:rPr>
            </w:pPr>
          </w:p>
        </w:tc>
        <w:tc>
          <w:tcPr>
            <w:tcW w:w="2438" w:type="dxa"/>
            <w:vMerge/>
            <w:shd w:val="clear" w:color="auto" w:fill="EDEDED"/>
            <w:vAlign w:val="center"/>
          </w:tcPr>
          <w:p w14:paraId="36045F22" w14:textId="77777777" w:rsidR="00AD68CF" w:rsidRPr="001920AB" w:rsidRDefault="00AD68CF">
            <w:pPr>
              <w:rPr>
                <w:lang w:val="lt-LT"/>
              </w:rPr>
            </w:pPr>
          </w:p>
        </w:tc>
        <w:tc>
          <w:tcPr>
            <w:tcW w:w="2608" w:type="dxa"/>
            <w:vMerge/>
            <w:vAlign w:val="center"/>
          </w:tcPr>
          <w:p w14:paraId="60C26036" w14:textId="77777777" w:rsidR="00AD68CF" w:rsidRPr="001920AB" w:rsidRDefault="00AD68CF">
            <w:pPr>
              <w:rPr>
                <w:lang w:val="lt-LT"/>
              </w:rPr>
            </w:pPr>
          </w:p>
        </w:tc>
      </w:tr>
    </w:tbl>
    <w:p w14:paraId="2692EBF6" w14:textId="5880F8B8" w:rsidR="00C27114" w:rsidRPr="001920AB" w:rsidRDefault="005612A2" w:rsidP="00BA1DCC">
      <w:pPr>
        <w:pStyle w:val="Antrat1"/>
        <w:jc w:val="both"/>
        <w:rPr>
          <w:color w:val="auto"/>
          <w:lang w:val="lt-LT"/>
        </w:rPr>
      </w:pPr>
      <w:r w:rsidRPr="001920AB">
        <w:rPr>
          <w:color w:val="auto"/>
          <w:lang w:val="lt-LT"/>
        </w:rPr>
        <w:lastRenderedPageBreak/>
        <w:t>9</w:t>
      </w:r>
      <w:r w:rsidR="00DC4B36" w:rsidRPr="001920AB">
        <w:rPr>
          <w:color w:val="auto"/>
          <w:lang w:val="lt-LT"/>
        </w:rPr>
        <w:t>. Pildo mokykla</w:t>
      </w:r>
      <w:r w:rsidR="00781EE2" w:rsidRPr="001920AB">
        <w:rPr>
          <w:color w:val="auto"/>
          <w:lang w:val="lt-LT"/>
        </w:rPr>
        <w:t xml:space="preserve"> </w:t>
      </w:r>
    </w:p>
    <w:p w14:paraId="63BAE295" w14:textId="77777777" w:rsidR="00230902" w:rsidRPr="001920AB" w:rsidRDefault="00230902" w:rsidP="00230902">
      <w:pPr>
        <w:rPr>
          <w:lang w:val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283"/>
        <w:gridCol w:w="2881"/>
        <w:gridCol w:w="2301"/>
        <w:gridCol w:w="2837"/>
      </w:tblGrid>
      <w:tr w:rsidR="00C27114" w:rsidRPr="001920AB" w14:paraId="12B210B9" w14:textId="77777777" w:rsidTr="00AB32F0">
        <w:trPr>
          <w:cantSplit/>
          <w:jc w:val="center"/>
        </w:trPr>
        <w:tc>
          <w:tcPr>
            <w:tcW w:w="2283" w:type="dxa"/>
            <w:shd w:val="clear" w:color="auto" w:fill="EDEDED"/>
            <w:vAlign w:val="center"/>
          </w:tcPr>
          <w:p w14:paraId="6D7314C8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Prašymo registracijos data</w:t>
            </w:r>
          </w:p>
        </w:tc>
        <w:tc>
          <w:tcPr>
            <w:tcW w:w="2881" w:type="dxa"/>
            <w:vAlign w:val="center"/>
          </w:tcPr>
          <w:p w14:paraId="72F12361" w14:textId="77777777" w:rsidR="00C27114" w:rsidRPr="001920AB" w:rsidRDefault="00C27114">
            <w:pPr>
              <w:rPr>
                <w:lang w:val="lt-LT"/>
              </w:rPr>
            </w:pPr>
          </w:p>
        </w:tc>
        <w:tc>
          <w:tcPr>
            <w:tcW w:w="2301" w:type="dxa"/>
            <w:shd w:val="clear" w:color="auto" w:fill="EDEDED"/>
            <w:vAlign w:val="center"/>
          </w:tcPr>
          <w:p w14:paraId="27E741A4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Registracijos Nr.</w:t>
            </w:r>
          </w:p>
        </w:tc>
        <w:tc>
          <w:tcPr>
            <w:tcW w:w="2837" w:type="dxa"/>
            <w:vAlign w:val="center"/>
          </w:tcPr>
          <w:p w14:paraId="6DCDFEBA" w14:textId="77777777" w:rsidR="00C27114" w:rsidRPr="001920AB" w:rsidRDefault="00C27114">
            <w:pPr>
              <w:rPr>
                <w:lang w:val="lt-LT"/>
              </w:rPr>
            </w:pPr>
          </w:p>
        </w:tc>
      </w:tr>
      <w:tr w:rsidR="00C27114" w:rsidRPr="00BB3FCC" w14:paraId="079C9357" w14:textId="77777777" w:rsidTr="00AB32F0">
        <w:trPr>
          <w:cantSplit/>
          <w:jc w:val="center"/>
        </w:trPr>
        <w:tc>
          <w:tcPr>
            <w:tcW w:w="2283" w:type="dxa"/>
            <w:shd w:val="clear" w:color="auto" w:fill="EDEDED"/>
            <w:vAlign w:val="center"/>
          </w:tcPr>
          <w:p w14:paraId="54383317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Priėmimo etapas</w:t>
            </w:r>
          </w:p>
        </w:tc>
        <w:tc>
          <w:tcPr>
            <w:tcW w:w="2881" w:type="dxa"/>
            <w:vAlign w:val="center"/>
          </w:tcPr>
          <w:p w14:paraId="0B0CE7CE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 pagrindinis ☐ papildomas</w:t>
            </w:r>
            <w:r w:rsidRPr="001920AB">
              <w:rPr>
                <w:sz w:val="18"/>
                <w:lang w:val="lt-LT"/>
              </w:rPr>
              <w:br/>
              <w:t>☐ mokslo metų eigoje</w:t>
            </w:r>
          </w:p>
        </w:tc>
        <w:tc>
          <w:tcPr>
            <w:tcW w:w="2301" w:type="dxa"/>
            <w:shd w:val="clear" w:color="auto" w:fill="EDEDED"/>
            <w:vAlign w:val="center"/>
          </w:tcPr>
          <w:p w14:paraId="09257346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Komisijos posėdžio data / protokolo Nr.</w:t>
            </w:r>
          </w:p>
        </w:tc>
        <w:tc>
          <w:tcPr>
            <w:tcW w:w="2837" w:type="dxa"/>
            <w:vAlign w:val="center"/>
          </w:tcPr>
          <w:p w14:paraId="7CC40910" w14:textId="77777777" w:rsidR="00C27114" w:rsidRPr="001920AB" w:rsidRDefault="00C27114">
            <w:pPr>
              <w:rPr>
                <w:lang w:val="lt-LT"/>
              </w:rPr>
            </w:pPr>
          </w:p>
        </w:tc>
      </w:tr>
      <w:tr w:rsidR="00C27114" w:rsidRPr="001920AB" w14:paraId="601B78A4" w14:textId="77777777" w:rsidTr="00AB32F0">
        <w:trPr>
          <w:cantSplit/>
          <w:jc w:val="center"/>
        </w:trPr>
        <w:tc>
          <w:tcPr>
            <w:tcW w:w="2283" w:type="dxa"/>
            <w:shd w:val="clear" w:color="auto" w:fill="EDEDED"/>
            <w:vAlign w:val="center"/>
          </w:tcPr>
          <w:p w14:paraId="1CCD3312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Meninių gebėjimų patikros rezultatas</w:t>
            </w:r>
          </w:p>
        </w:tc>
        <w:tc>
          <w:tcPr>
            <w:tcW w:w="2881" w:type="dxa"/>
            <w:vAlign w:val="center"/>
          </w:tcPr>
          <w:p w14:paraId="072CF170" w14:textId="77777777" w:rsidR="00C27114" w:rsidRPr="001920AB" w:rsidRDefault="00C27114">
            <w:pPr>
              <w:rPr>
                <w:lang w:val="lt-LT"/>
              </w:rPr>
            </w:pPr>
          </w:p>
        </w:tc>
        <w:tc>
          <w:tcPr>
            <w:tcW w:w="2301" w:type="dxa"/>
            <w:shd w:val="clear" w:color="auto" w:fill="EDEDED"/>
            <w:vAlign w:val="center"/>
          </w:tcPr>
          <w:p w14:paraId="62371C7E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Rekomenduojama klasė / programa</w:t>
            </w:r>
          </w:p>
        </w:tc>
        <w:tc>
          <w:tcPr>
            <w:tcW w:w="2837" w:type="dxa"/>
            <w:vAlign w:val="center"/>
          </w:tcPr>
          <w:p w14:paraId="774D008F" w14:textId="77777777" w:rsidR="00C27114" w:rsidRPr="001920AB" w:rsidRDefault="00C27114">
            <w:pPr>
              <w:rPr>
                <w:lang w:val="lt-LT"/>
              </w:rPr>
            </w:pPr>
          </w:p>
        </w:tc>
      </w:tr>
      <w:tr w:rsidR="00C27114" w:rsidRPr="001920AB" w14:paraId="5FB50161" w14:textId="77777777" w:rsidTr="00AB32F0">
        <w:trPr>
          <w:cantSplit/>
          <w:jc w:val="center"/>
        </w:trPr>
        <w:tc>
          <w:tcPr>
            <w:tcW w:w="2283" w:type="dxa"/>
            <w:shd w:val="clear" w:color="auto" w:fill="EDEDED"/>
            <w:vAlign w:val="center"/>
          </w:tcPr>
          <w:p w14:paraId="18F00DD0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Priėmimo komisijos sprendimas</w:t>
            </w:r>
          </w:p>
        </w:tc>
        <w:tc>
          <w:tcPr>
            <w:tcW w:w="2881" w:type="dxa"/>
            <w:vAlign w:val="center"/>
          </w:tcPr>
          <w:p w14:paraId="4C4E9D0F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sz w:val="18"/>
                <w:lang w:val="lt-LT"/>
              </w:rPr>
              <w:t>☐ priimti ☐ nepriimti</w:t>
            </w:r>
            <w:r w:rsidRPr="001920AB">
              <w:rPr>
                <w:sz w:val="18"/>
                <w:lang w:val="lt-LT"/>
              </w:rPr>
              <w:br/>
              <w:t>☐ įrašyti į laukiančiųjų sąrašą</w:t>
            </w:r>
            <w:r w:rsidRPr="001920AB">
              <w:rPr>
                <w:sz w:val="18"/>
                <w:lang w:val="lt-LT"/>
              </w:rPr>
              <w:br/>
              <w:t>☐ rekomenduoti kitą programą / dalyką: __________</w:t>
            </w:r>
          </w:p>
        </w:tc>
        <w:tc>
          <w:tcPr>
            <w:tcW w:w="2301" w:type="dxa"/>
            <w:shd w:val="clear" w:color="auto" w:fill="EDEDED"/>
            <w:vAlign w:val="center"/>
          </w:tcPr>
          <w:p w14:paraId="7EEC20A3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Direktoriaus įsakymo data / Nr.</w:t>
            </w:r>
          </w:p>
        </w:tc>
        <w:tc>
          <w:tcPr>
            <w:tcW w:w="2837" w:type="dxa"/>
            <w:vAlign w:val="center"/>
          </w:tcPr>
          <w:p w14:paraId="43AD0566" w14:textId="77777777" w:rsidR="00C27114" w:rsidRPr="001920AB" w:rsidRDefault="00C27114">
            <w:pPr>
              <w:rPr>
                <w:lang w:val="lt-LT"/>
              </w:rPr>
            </w:pPr>
          </w:p>
        </w:tc>
      </w:tr>
      <w:tr w:rsidR="00C27114" w:rsidRPr="00BB3FCC" w14:paraId="2D8AF72B" w14:textId="77777777" w:rsidTr="00AB32F0">
        <w:trPr>
          <w:cantSplit/>
          <w:jc w:val="center"/>
        </w:trPr>
        <w:tc>
          <w:tcPr>
            <w:tcW w:w="2283" w:type="dxa"/>
            <w:shd w:val="clear" w:color="auto" w:fill="EDEDED"/>
            <w:vAlign w:val="center"/>
          </w:tcPr>
          <w:p w14:paraId="3E02D296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Priėmimo sutarties data / Nr.</w:t>
            </w:r>
          </w:p>
        </w:tc>
        <w:tc>
          <w:tcPr>
            <w:tcW w:w="2881" w:type="dxa"/>
            <w:vAlign w:val="center"/>
          </w:tcPr>
          <w:p w14:paraId="0D5590FF" w14:textId="77777777" w:rsidR="00C27114" w:rsidRPr="001920AB" w:rsidRDefault="00C27114">
            <w:pPr>
              <w:rPr>
                <w:lang w:val="lt-LT"/>
              </w:rPr>
            </w:pPr>
          </w:p>
        </w:tc>
        <w:tc>
          <w:tcPr>
            <w:tcW w:w="2301" w:type="dxa"/>
            <w:shd w:val="clear" w:color="auto" w:fill="EDEDED"/>
            <w:vAlign w:val="center"/>
          </w:tcPr>
          <w:p w14:paraId="26A84B93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Priimtų mokinių sąraše skelbtinas prašymo registracijos Nr.</w:t>
            </w:r>
          </w:p>
        </w:tc>
        <w:tc>
          <w:tcPr>
            <w:tcW w:w="2837" w:type="dxa"/>
            <w:vAlign w:val="center"/>
          </w:tcPr>
          <w:p w14:paraId="2167FE14" w14:textId="77777777" w:rsidR="00C27114" w:rsidRPr="001920AB" w:rsidRDefault="00C27114">
            <w:pPr>
              <w:rPr>
                <w:lang w:val="lt-LT"/>
              </w:rPr>
            </w:pPr>
          </w:p>
        </w:tc>
      </w:tr>
      <w:tr w:rsidR="00C27114" w:rsidRPr="001920AB" w14:paraId="747327D0" w14:textId="77777777" w:rsidTr="00AB32F0">
        <w:trPr>
          <w:cantSplit/>
          <w:jc w:val="center"/>
        </w:trPr>
        <w:tc>
          <w:tcPr>
            <w:tcW w:w="2283" w:type="dxa"/>
            <w:shd w:val="clear" w:color="auto" w:fill="EDEDED"/>
            <w:vAlign w:val="center"/>
          </w:tcPr>
          <w:p w14:paraId="47390569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Atsakingo darbuotojo vardas, pavardė</w:t>
            </w:r>
          </w:p>
        </w:tc>
        <w:tc>
          <w:tcPr>
            <w:tcW w:w="2881" w:type="dxa"/>
            <w:vAlign w:val="center"/>
          </w:tcPr>
          <w:p w14:paraId="71917059" w14:textId="77777777" w:rsidR="00C27114" w:rsidRPr="001920AB" w:rsidRDefault="00C27114">
            <w:pPr>
              <w:rPr>
                <w:lang w:val="lt-LT"/>
              </w:rPr>
            </w:pPr>
          </w:p>
        </w:tc>
        <w:tc>
          <w:tcPr>
            <w:tcW w:w="2301" w:type="dxa"/>
            <w:shd w:val="clear" w:color="auto" w:fill="EDEDED"/>
            <w:vAlign w:val="center"/>
          </w:tcPr>
          <w:p w14:paraId="738FF30D" w14:textId="77777777" w:rsidR="00C27114" w:rsidRPr="001920AB" w:rsidRDefault="00DC4B36">
            <w:pPr>
              <w:rPr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Parašas</w:t>
            </w:r>
          </w:p>
        </w:tc>
        <w:tc>
          <w:tcPr>
            <w:tcW w:w="2837" w:type="dxa"/>
            <w:vAlign w:val="center"/>
          </w:tcPr>
          <w:p w14:paraId="746C2923" w14:textId="77777777" w:rsidR="00C27114" w:rsidRPr="001920AB" w:rsidRDefault="00C27114">
            <w:pPr>
              <w:rPr>
                <w:lang w:val="lt-LT"/>
              </w:rPr>
            </w:pPr>
          </w:p>
        </w:tc>
      </w:tr>
      <w:tr w:rsidR="00AB32F0" w:rsidRPr="001920AB" w14:paraId="4AE6B356" w14:textId="77777777" w:rsidTr="00AB32F0">
        <w:trPr>
          <w:cantSplit/>
          <w:jc w:val="center"/>
        </w:trPr>
        <w:tc>
          <w:tcPr>
            <w:tcW w:w="2283" w:type="dxa"/>
            <w:shd w:val="clear" w:color="auto" w:fill="EDEDED"/>
            <w:vAlign w:val="center"/>
          </w:tcPr>
          <w:p w14:paraId="00CB3966" w14:textId="77777777" w:rsidR="00AB32F0" w:rsidRPr="001920AB" w:rsidRDefault="00AB32F0">
            <w:pPr>
              <w:rPr>
                <w:b/>
                <w:sz w:val="18"/>
                <w:lang w:val="lt-LT"/>
              </w:rPr>
            </w:pPr>
            <w:r w:rsidRPr="001920AB">
              <w:rPr>
                <w:b/>
                <w:sz w:val="18"/>
                <w:lang w:val="lt-LT"/>
              </w:rPr>
              <w:t>Pastabos</w:t>
            </w:r>
          </w:p>
          <w:p w14:paraId="0F65A1A6" w14:textId="77777777" w:rsidR="00AB32F0" w:rsidRPr="001920AB" w:rsidRDefault="00AB32F0">
            <w:pPr>
              <w:rPr>
                <w:lang w:val="lt-LT"/>
              </w:rPr>
            </w:pPr>
          </w:p>
        </w:tc>
        <w:tc>
          <w:tcPr>
            <w:tcW w:w="8019" w:type="dxa"/>
            <w:gridSpan w:val="3"/>
            <w:vAlign w:val="center"/>
          </w:tcPr>
          <w:p w14:paraId="48F71B7F" w14:textId="77777777" w:rsidR="00AB32F0" w:rsidRPr="001920AB" w:rsidRDefault="00AB32F0">
            <w:pPr>
              <w:rPr>
                <w:lang w:val="lt-LT"/>
              </w:rPr>
            </w:pPr>
          </w:p>
        </w:tc>
      </w:tr>
    </w:tbl>
    <w:p w14:paraId="0F7AC476" w14:textId="56FC23CD" w:rsidR="00C27114" w:rsidRPr="001920AB" w:rsidRDefault="00C27114">
      <w:pPr>
        <w:rPr>
          <w:lang w:val="lt-LT"/>
        </w:rPr>
      </w:pPr>
    </w:p>
    <w:sectPr w:rsidR="00C27114" w:rsidRPr="001920AB" w:rsidSect="009F5C96">
      <w:pgSz w:w="12240" w:h="15840"/>
      <w:pgMar w:top="822" w:right="758" w:bottom="82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D261CE"/>
    <w:multiLevelType w:val="multilevel"/>
    <w:tmpl w:val="E94A63FE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76071585">
    <w:abstractNumId w:val="8"/>
  </w:num>
  <w:num w:numId="2" w16cid:durableId="1354578147">
    <w:abstractNumId w:val="6"/>
  </w:num>
  <w:num w:numId="3" w16cid:durableId="1970546838">
    <w:abstractNumId w:val="5"/>
  </w:num>
  <w:num w:numId="4" w16cid:durableId="1149634409">
    <w:abstractNumId w:val="4"/>
  </w:num>
  <w:num w:numId="5" w16cid:durableId="57091272">
    <w:abstractNumId w:val="7"/>
  </w:num>
  <w:num w:numId="6" w16cid:durableId="1394541412">
    <w:abstractNumId w:val="3"/>
  </w:num>
  <w:num w:numId="7" w16cid:durableId="1302006300">
    <w:abstractNumId w:val="2"/>
  </w:num>
  <w:num w:numId="8" w16cid:durableId="474184850">
    <w:abstractNumId w:val="1"/>
  </w:num>
  <w:num w:numId="9" w16cid:durableId="747649878">
    <w:abstractNumId w:val="0"/>
  </w:num>
  <w:num w:numId="10" w16cid:durableId="1038891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2F2"/>
    <w:rsid w:val="000A73FA"/>
    <w:rsid w:val="000D2E1E"/>
    <w:rsid w:val="0015074B"/>
    <w:rsid w:val="00154379"/>
    <w:rsid w:val="001920AB"/>
    <w:rsid w:val="001A1968"/>
    <w:rsid w:val="001C1EB6"/>
    <w:rsid w:val="001C563E"/>
    <w:rsid w:val="001E6BF4"/>
    <w:rsid w:val="001F7546"/>
    <w:rsid w:val="002027F5"/>
    <w:rsid w:val="00203499"/>
    <w:rsid w:val="00230902"/>
    <w:rsid w:val="002364EB"/>
    <w:rsid w:val="002524D1"/>
    <w:rsid w:val="00252BD6"/>
    <w:rsid w:val="0029639D"/>
    <w:rsid w:val="002C3424"/>
    <w:rsid w:val="002E6C2C"/>
    <w:rsid w:val="00326F90"/>
    <w:rsid w:val="00335693"/>
    <w:rsid w:val="00342493"/>
    <w:rsid w:val="00372BF0"/>
    <w:rsid w:val="00385C74"/>
    <w:rsid w:val="004466D1"/>
    <w:rsid w:val="005603CB"/>
    <w:rsid w:val="005612A2"/>
    <w:rsid w:val="005A01BA"/>
    <w:rsid w:val="005A126B"/>
    <w:rsid w:val="00645EC0"/>
    <w:rsid w:val="006541F2"/>
    <w:rsid w:val="006F20E9"/>
    <w:rsid w:val="00781EE2"/>
    <w:rsid w:val="007D68A7"/>
    <w:rsid w:val="007E4970"/>
    <w:rsid w:val="00814663"/>
    <w:rsid w:val="008E5E0A"/>
    <w:rsid w:val="00963889"/>
    <w:rsid w:val="009976C3"/>
    <w:rsid w:val="009F5C96"/>
    <w:rsid w:val="00AA1D8D"/>
    <w:rsid w:val="00AB32F0"/>
    <w:rsid w:val="00AD68CF"/>
    <w:rsid w:val="00B43A6E"/>
    <w:rsid w:val="00B47730"/>
    <w:rsid w:val="00B60871"/>
    <w:rsid w:val="00BA1DCC"/>
    <w:rsid w:val="00BB3FCC"/>
    <w:rsid w:val="00BE30A5"/>
    <w:rsid w:val="00BF13FF"/>
    <w:rsid w:val="00C20502"/>
    <w:rsid w:val="00C27114"/>
    <w:rsid w:val="00CB0664"/>
    <w:rsid w:val="00CF62E0"/>
    <w:rsid w:val="00D23D44"/>
    <w:rsid w:val="00DC4B36"/>
    <w:rsid w:val="00E12A37"/>
    <w:rsid w:val="00E3162E"/>
    <w:rsid w:val="00E54FF7"/>
    <w:rsid w:val="00EE71A5"/>
    <w:rsid w:val="00F769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CCB81"/>
  <w14:defaultImageDpi w14:val="300"/>
  <w15:docId w15:val="{614FA832-04DC-49B1-B532-831FA815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rFonts w:ascii="Arial" w:hAnsi="Arial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55A91"/>
      <w:sz w:val="22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5612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612A2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612A2"/>
    <w:rPr>
      <w:rFonts w:ascii="Arial" w:hAnsi="Arial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F20E9"/>
    <w:rPr>
      <w:color w:val="0000FF" w:themeColor="hyperlink"/>
      <w:u w:val="single"/>
    </w:rPr>
  </w:style>
  <w:style w:type="character" w:customStyle="1" w:styleId="a">
    <w:name w:val="Основной текст_"/>
    <w:link w:val="a0"/>
    <w:rsid w:val="009976C3"/>
    <w:rPr>
      <w:shd w:val="clear" w:color="auto" w:fill="FFFFFF"/>
    </w:rPr>
  </w:style>
  <w:style w:type="paragraph" w:customStyle="1" w:styleId="a0">
    <w:name w:val="Основной текст"/>
    <w:basedOn w:val="prastasis"/>
    <w:link w:val="a"/>
    <w:rsid w:val="009976C3"/>
    <w:pPr>
      <w:widowControl w:val="0"/>
      <w:shd w:val="clear" w:color="auto" w:fill="FFFFFF"/>
      <w:spacing w:before="240" w:after="0" w:line="274" w:lineRule="exact"/>
    </w:pPr>
    <w:rPr>
      <w:rFonts w:asciiTheme="minorHAnsi" w:hAnsiTheme="minorHAnsi"/>
      <w:sz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6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@ada.lt" TargetMode="External"/><Relationship Id="rId3" Type="http://schemas.openxmlformats.org/officeDocument/2006/relationships/styles" Target="styles.xml"/><Relationship Id="rId7" Type="http://schemas.openxmlformats.org/officeDocument/2006/relationships/hyperlink" Target="mailto:e.vicemeras@vilni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tine@karoliniskiu.vilnius.lm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mensduomenys@sdg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AD4D4B-E83B-463A-97AA-0A93D7A6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3410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PC-002</dc:creator>
  <cp:keywords/>
  <dc:description>generated by python-docx</dc:description>
  <cp:lastModifiedBy>Laima Raubienė</cp:lastModifiedBy>
  <cp:revision>3</cp:revision>
  <cp:lastPrinted>2026-05-04T11:46:00Z</cp:lastPrinted>
  <dcterms:created xsi:type="dcterms:W3CDTF">2026-05-21T11:30:00Z</dcterms:created>
  <dcterms:modified xsi:type="dcterms:W3CDTF">2026-05-21T11:39:00Z</dcterms:modified>
  <cp:category/>
</cp:coreProperties>
</file>